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876a" w14:textId="30d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февраля 2000 года N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2001 года N 489. Утратило силу - постановлением Правительства РК от 19 февраля 2003 г.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февраля 2000 года N 157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P000157_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обеспечения обучающихся и воспитанников организаций образования учебниками" (САПП Республики Казахстан, 2000 г., N 5-7, ст.64)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обеспечения обучающихся и воспитанников организаций образования учебниками,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"со статьей 36" заменить словами "со статьями 30 и 36";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 "Министерство образования и науки Республики Казахстан" дополнить словами ", акимы областей, городов Астаны и Алматы";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Объем государственного заказа на очередной финансовый год на приобретение и доставку учебников и учебно-методических комплексов для обновления библиотечных фондов государственных учреждений среднего образования по количеству экземпляров, наименованиям, классам и языкам обучения формируется за счет средств местных бюджетов акимами областей, городов Астаны и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заказа, выполняемого за счет средств республиканского бюджета и формируемого Министерством образования и науки Республики Казахстан, осуществляются разработка учебников и учебно-методических комплексов, обеспечение учебниками учащихся республиканских общеобразовательных учреждений и за рубежом";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Акимы областей, городов Астаны и Алматы обеспечивают государственные учреждения среднего образования по государственному заказу исключительно учебниками и учебно-методическими пособиями, разрешенными к использованию Министерством образования и науки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