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6593" w14:textId="7d1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переносе административного центра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2001 года N 486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переносе административного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переносе административного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статьей 9 Закона Республики Казахстан от 8 декабря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Перенести административный центр Алматинской области из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в город Талдыкорган.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совместно с акимом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принять необходимые меры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