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218f" w14:textId="cb92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"Главная редакция "Казак энциклопедиясы" Министерства культуры, информации и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2001 года N 469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"Главная редакция "Казак энциклопедиясы" Министерства культуры, информации и общественного согласия Республики Казахстан путем преобразования его в закрытое акционерное общество "Казак энциклопедиясы"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определить основным предметом деятельности Общества выпуск печатной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осуществить продажу части государственного пакета акций Общества в размере не более 33 процентов от его уставного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Обществу после полного размещения первой эмиссии акций принять меры к увеличению его уставного капитала путем выпуска последующей эмиссии акций на сумму не более 25 процентов от общего размера уставного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общественного согласия Республики Казахстан в двухнедельный срок представить в Комитет государственного имущества и приватизации Министерства финансов Республики Казахстан предложения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кандидатуре лица, уполномоченного подписывать и представлять документы Общества для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составу совета директоров и ревизионной комиссии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кругу лиц, среди которых будет осуществлено размещение дополнительной эмиссии акций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123-33,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"123-33. ЗАО "Казак энциклопедиясы";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"Министерству культуры,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224-6,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"224-6. ЗАО "Казак энциклопедиясы".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