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b3f47" w14:textId="39b3f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мерах по регулированию доступа на рынки государств-участников Таможенного союза товаров и услуг из третьих стран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апреля 2001 года  N 465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Соглашения прекращено Законом РК от 24.12.2014 </w:t>
      </w:r>
      <w:r>
        <w:rPr>
          <w:rFonts w:ascii="Times New Roman"/>
          <w:b w:val="false"/>
          <w:i w:val="false"/>
          <w:color w:val="000000"/>
          <w:sz w:val="28"/>
        </w:rPr>
        <w:t>№ 266-V</w:t>
      </w:r>
      <w:r>
        <w:rPr>
          <w:rFonts w:ascii="Times New Roman"/>
          <w:b w:val="false"/>
          <w:i w:val="false"/>
          <w:color w:val="ff0000"/>
          <w:sz w:val="28"/>
        </w:rPr>
        <w:t>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о мерах по регулированию доступа на рынки государств-участников Таможенного союза товаров и услуг из третьих стран, совершенное в городе Астане 6 октября 2000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Соглашение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 мерах по регулированию доступа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на рынки государств-участников Таможенного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товаров и услуг из третьих стран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Вступает в силу 22 мая 2001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Беларусь, Правительство Республики Казахстан, Правительство Кыргызской Республики, Правительство Российской Федерации и Правительство Республики Таджикистан, именуемые в дальнейшем "Стороны",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приверженность Договору о Таможенном союзе и Едином экономическом пространстве от 26 февраля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Z990403_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выражая стремление обеспечить выполнение в полном объеме всех имеющихся между Сторонами соглашений и договоренностей, предусматривающих либерализацию условий для взаимного доступа товаров и услуг одного государства-участника Таможенного союза на территории других государств-участников Таможенного союза (далее по тексту - государства),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считая, что такая либерализация должна осуществляться без ущерба для национальных систем регулирования доступа на внутренние рынки государств товаров и услуг из третьих стран,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необходимость предотвращения или минимизации Сторонами негативных последствий для экономики, возникающих вследствие использования третьими странами существующих в их отношении различий в уровнях протекционизма рынков товаров и услуг,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полагая, что Соглашение призвано содействовать созданию благоприятных условий для сближения и, в конечном счете, унификации торгово-экономических режимов государств в отношении третьих стран,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Положения настоящего Соглашения применяются в случаях, не предусмотренных действующими в рамках Таможенного союза договоренностями между государствами.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настоящего Соглашения под товарами и услугами из третьих стран понимаются товары, происходящие из третьих стран, и услуги, производимые и/или реализуемые с участием экономических операторов третьих стран через территорию одного из государств Таможенного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 этом руководствуются действующими в рамках Таможенного союза правилами определения страны происхождения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 введения Сторонами единых норм, правил, процедур, тарифов и полной унификации любых других мер, касающихся условий доступа на территории государств товаров и услуг из третьих стран, каждая Сторона вправе применять меры, направленные на предотвращение обхода применяемых ею мер в отношении доступа на ее территорию товаров и услуг из третьих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Для целей настоящего Соглашения определить меры следующим образом: меры по ограничению доступа к рынкам одних государств в отношении товаров и услуг из других государств, применяемые на недискриминационной основе в отношении вовлеченных государств, в порядке и на условиях, предусмотренных настоящим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настоящего Соглашения содержание и порядок введения указанных мер определяются таким образом,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меры, в соответствии с положением настоящей статьи, применяются только в случае существования объективных различий в условиях доступа на внутренние рынки государств товаров и услуг из третьих стран, при этом их содержание должно быть направлено только на устранение или минимизацию негативных экономических последствий, вызванных этими различиями;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введению указанных мер должны предшествовать консультации заинтересованных Сторон для объективного определения сфер, причин и объемов экономических последствий;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введение указанных мер осуществляется в соответствии с Положением о порядке согласования проектов и принятия решений правительствами по вопросам Таможенного союза, утвержденного Решением Совета глав правительств при Межгосударственном Совете Республики Беларусь, Республики Казахстан, Кыргызской Республики и Российской Федерации от 28 апреля 1998 г. N 20;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вводимые меры носят временный характер и подлежат незамедлительной отмене после устранения различий, указанных в пункте а) настоящей статьи, или достижения взаимоприемлемых договоренностей Сторонами;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государство, в отношении которого были введены меры в соответствии с пунктом 2 настоящей статьи, имеет право инициировать консультации с целью обсуждения возможности их отмены или смягчения. При этом государство, которое ввело указанные меры, в месячный срок с даты получения такого предложения должно вступить в эти консультации.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 предотвращением обхода принимаемых Стороной мер понимается право отказа этой Стороны в предоставлении товарам и услугам из третьих стран условий доступа на свой рынок, аналогичных обычно предоставляемым ею другим государствам-участникам Таможенного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регулярно через Интеграционный Комитет Республики Беларусь, Республики Казахстан, Кыргызской Республика, Российской Федерации и Республики Таджикистан (далее - Интеграционный Комитет) обмениваться информацией о попытках обхода экономическими операторами третьих стран применяемых мер по доступу на рынки государств, а также о мерах, принимаемых в соответствии с положениями статьи 1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Любая из Сторон имеет право выйти из настоящего Соглашения, направив депозитарию, которым является Интеграционный Комитет, письменное уведомление о своем намерении не менее чем за шесть месяцев до выхода.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применяется Сторонами временно с даты подписания 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части, не противоречащей национальному законодательству, и вступает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силу с даты получения депозитарием последнего уведомления от Сторон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выполнении необходимых внутригосударственных процедур.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Подлинный экземпляр настоящего Соглашения хранится в Интеграционном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Комитете, который направит каждому государству, подписавшему настоящее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Соглашение,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6 октября 2000 г. в г. Астане в одном экземпляре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русском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            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Беларусь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            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Кыргызской Республики                      Российской Федерации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Таджикистан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Цай Л.Г.)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