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2fd5" w14:textId="31b2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государственного пакета акций открытого акционерного общества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2001 года N 464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завершения поэтапной приватизации открытого акционерного общества "Народный Сберегательный Банк Казахстана"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приватизацию государственного пакета акций открытого акционерного общества "Народный Сберегательный Банк Казахстана" в количестве 18 075 334 штук номинальной стоимостью 100 (сто) тенге на аукционе единым лотом в четвертом квартале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11 октября 2001 г. N 1315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P011315_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18 октября 2000 года N 1556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приватизации":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особо крупных и уникальных акционерных обществ, государственные пакеты акций которых приватизируются по индивидуальным проектам,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6 июля 1998 года N 644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Основных направлениях поэтапной приватизации Акционерного Народного Сберегательного Банка Казахстана на 1998-2001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Основных направлениях поэтапной приватизации Акционерного Народного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Сберегательного Банка Казахстана на 1998-2001 годы, одобренных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втором подпункта 2) пункта 5 слова "на организованном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фондовом рынке республики и международных рынках ценных бумаг либо единым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пакетом или пакетами инвесторам"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 момента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