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487f" w14:textId="e6e4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"Нефтеконсалтинг"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461.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Сноска№ Постановление Правительства Республики Казахстан от 6 апреля 2001 года N 461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защиты интересов государства в контрактах на недропользование, в соглашениях о разведке, разработке и добыче углеводородного сырья, в том числе в соглашениях о разделе продукции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"Нефтеконсалтинг" (далее- Общество) со 100%-процентным участием государства в его уставном капитале.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оказание консультационных услуг центральным и местным исполнительным органам Республики Казахстан, а также физическим и юридическим лицам на территории Республики Казахстан и иностранных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выделить из резерва Правительства Республики Казахстан, предусмотренного в республиканском бюджете на 2001 год и на иные непредвиденные расходы, 77 500 (семьдесят семь тысяч пятьсот) тенге для формирования уставного капитала Общества.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утвердить устав Общества и обеспечить его государственную регистрацию и передать государственный пакет акций Общества в уставный капитал закрытого акционерного общества "Национальная компания "КазМунайГаз".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4 внесены изменения - постановлением Правительства от 28 июня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702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5. Внести в некоторые решения Правительства Республики Казахстан следующие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утвержденным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"Астана":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21-10,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 АКМ ЗАО "Нефтеконсалтинг";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к указанному постановлению: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Казахстан", дополнить строкой, порядковый номер 9-1,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 АКМ ЗАО "Нефтеконсалтинг".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