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914" w14:textId="3ce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"Издание "Бастауыш мектеп"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"Издание "Бастауыш мектеп" Министерства образования и науки Республики Казахстан путем преобразования в закрытое акционерное общество "Бастауыш мектеп" (далее - Общество) со стопроцентным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Общества выполнение редакционных, издательских, рекламных и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"г.Алматы" дополнить строкой, порядковый номер 123-41,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"123-41 ЗАО "Бастауыш мектеп";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дополнить строкой, порядковый номер 222-5,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"222-5.    ЗАО "Бастауыш мектеп".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