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0f6d" w14:textId="26e0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20 января 2001 года N 87 и от 9 февраля 2001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452. Утратило силу - постановлением Правительства РК от 18 сентября 2002 г. N 1031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20 января 
2001 года N 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P010087_ </w:t>
      </w:r>
      <w:r>
        <w:rPr>
          <w:rFonts w:ascii="Times New Roman"/>
          <w:b w:val="false"/>
          <w:i w:val="false"/>
          <w:color w:val="000000"/>
          <w:sz w:val="28"/>
        </w:rPr>
        <w:t>
  "Некоторые вопросы Министерства финансов 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Комитете по государственным закупкам Министерства 
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12 дополнить подпунктом 7-1)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"7-1) в пределах своей компетенции составлять протоколы об
административных правонарушениях;";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19-1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"19-1. Председатель и его заместители в пределах своей компетенции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рассматривают дела об административных правонарушениях и налагают 
административные взыскания.";
     2) (подпункт 2 утратил силу - постановлением Правительства РК 
от 11 января 2002 г. N 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 )
     2. Настоящее постановление вступает в силу со дня подписания.
     Премьер-Министр
  Республики Казахстан     
    (Специалисты: Цай Л.Г.,
    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