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276" w14:textId="5ce1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функционирования и развития языков на 2001-2002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№ 450.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План мероприятий по реализации Государственной программы функционирования и развития языков на 2001-2002 годы (далее - План).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Руководителям центральных и местных исполнительных органов в месячный срок разработать и утвердить региональные и отраслевые программы функционирования и развития языков на 2001-2002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Руководителям центральных и местных исполнительных органов обеспечить реализацию мероприятий, определенных Планом, и представлять Министерству культуры, информации и общественного согласия Республики Казахстан ежегодно, не позднее 20 июня и 20 декабря, информацию о выполнении мероприятий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Министерству культуры, информации и общественного согласия Республики Казахстан представлять Правительству Республики Казахстан ежегодно, не позднее 30 июня и 30 декабря, сводную информацию о выполнении мероприятий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6 апреля 2001 года N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План мероприятий по реализации Государственной программы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функционирования и развития языков на 2001-2002 годы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 Мероприятия         Форма         Ответственные  Сроки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 завершения    за исполнение 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 2                   3               4    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Нормативное правовое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Разработать проект закона    Проект         МТСЗ, АГС,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реализации части третьей  закона         МКИОС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"О языках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Внести изменения в           Проект         МКИОС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  постановления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РК от 5 марта 1996 года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N 281 в части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уточнения порядка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наименования и переименования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предприятий,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учреждений, железнодорожных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станций, аэропортов,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физико-географических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изменения транскрипции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Разработать План мероприятий Проект          МКИОС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2003-2004 годы по         постановления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Государственной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функционирования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развития языков на 2001-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Функционирование языков в сфере государственного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делопроизводства, законодательства, судопроизводства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Создать централизованную     Отчет           АГС, МКИОС,     Ежегодно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систему курсов по обучению   Правительству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государственному языку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служащих на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базе Республиканского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ускоренному обучению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государственному языку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Разработать типовую          Отчет           АГС, МКИОС,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 по обучению        Правительству   МОН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государственному языку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служащих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Разработать образцы          Нормативный     МЭМР,     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деловых бумаг (компью-       правовой акт    центральные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терных шаблонов) на                   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государственном языке    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Выработать предложения по    Отчет           АГС 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включению государственного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 в перечень предметов,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обязательных для прохождения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тестирования на замещение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вакантных должностей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Разработать план меро-       Отчет           МО, МВД, КНБ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приятий по реализации        Правительству   (по согласо-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  Республики      ванию), МГД,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"О языках в        Казахстан       Генпрокуратура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Республике Казахстан"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Верховный Суд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Языковое развитие в сфере образования и обучение языкам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Завершить разработку и       Отчет           МОН, МКИОС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 отечественных         Правительству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нового поколения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1-7 классов обще-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 школ,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отделений высших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заведений с казахским,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русским, уйгурским,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узбекским языками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Принять меры по увеличению   Отчет           МОН,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количества отделений с       Правительству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казахским языком обучения и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дисциплин, преподаваемых на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казахском языке, в высших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средних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Принять меры по увеличению   Отчет           МОН,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количества часов на          Правительству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обучение казахскому языку 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отделениях с иными      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языками обучения в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общеобразовательных, средних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и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заведениях путем оптимизации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учебного процесса (без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увеличения общего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часов по базисному учебному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Обеспечить подготовку        Отчет           МОН,      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специалистов по националь-   Правительству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ным языкам в средних      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и высших  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заведениях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Оказывать государственную    Отчет           МКИОС,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поддержку воскресным         Правительству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школам по изучению родных 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языков                       Казахстан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Принять меры по расширению   Отчет           МОН,      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сети организаций для детей-  Правительству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сирот и детей, оставшихся 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 попечения родителей, с 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казахским языком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Принять меры по увеличению   Отчет           МОН,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количества дошкольных        Правительству   местные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образования с    Республики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казахским языком обучения    Казахстан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воспитания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Принять меры по обеспечению  Отчет           Местные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представителей диаспор       Правительству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дошкольным воспитанием и     Республики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обучением на национальных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Выпустить учебники,          Отчет           МОН, МКИОС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терминологические словари,   Правительству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аудиовизуальные средства по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природоведению, экологии,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валеологии на казахском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языке для общеобразователь-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Разработать типовую          Отчет           МОН  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 преподавания       Правительству                   2002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родных языков и литературы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учебных заведений с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обучением на национальных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Включить государственный     Отчет           МОН 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 в перечень предметов,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обязательных для сдачи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кандидатского минимума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Разработать систему тестов   Отчет           МОН             3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знание казахского языка   Правительству                   2002 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работников организаций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различных типов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Принять меры по увеличению   Отчет           МО  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количества часов на      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преподавание казахского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 на 1-2 курсах и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включению данной дисциплины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учебную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выпускного 3 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Кадетского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также увеличению количества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часов на преподавание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казахского языка в русских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классах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школы "Жас 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путем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оптимизации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процесса (без увеличения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общего количества часов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базисному учебному плану)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Организовать обучение        Отчет           МОН, АМД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современному казахскому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алфавиту репатриантов на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базе общеобразовательных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Разработать и выпустить      Отчет           МКИОС, МОН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учебники, учебные пособия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компьютерные программы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интенсивному обучению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казахскому языку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Научно-лингвистическое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Разработать комплекс мер     Отчет           МКИОС, МОН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усовершенствованию    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казахского алфавита 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орфографии с учетом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фонологических особен-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ностей казахского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Образовать Орфографическую   Отчет           МОН  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коллегию при Министерстве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и науки РК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Осуществить поэтапный        Отчет           МОН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перевод на государственный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 работы диссертационных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советов по защите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диссертаций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Проводить социологические    Отчет           МКИОС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исследования по проблемам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языков 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формирование банка данных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языковой ситуации 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Выпустить алфавитные         Отчет           АЗР, 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указатели административно-   Правительству   акимы областей,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территориальных единиц и     Республики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физико-географических        Казахстан      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названий по областям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городам Астане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Продолжить выпуск            Отчет           МКИОС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ономастических бюллетеней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новых наименований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Подготовить и выпустить      Отчет           АЗР,            Ежегодно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географические атласные      Правительству   акимы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карты мира и Республики      Республики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на государствен-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ном языке, продолжить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 административно-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территориальных карт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Разработать инструкцию по    Отчет           МОН             3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передаче казахских           Правительству                   2001 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топонимов на другие языки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согласно правилам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транслитерации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Обеспечить выпуск бюлле-     Отчет           МКИОС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теней Государственной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терминологической комиссии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Правительстве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Организовать  выпуск         Отчет           МКИОС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журнала "Когам жене тiл" 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Языковое развитие в сфере культуры, средств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информации и обслуживания населения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Разработать систему          Отчет           МКИОС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мероприятий, содействующих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производству художественных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мультипликационных фильмов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казахском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 Обеспечить систематическое   Отчет           МКИОС           Постоянно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комплектование библиотек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литературой на казахском и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других языках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 Разработать специализирован- Отчет           МКИОС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ную программу по обеспечению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 дошкольного возраста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иллюстрированными книгами и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буклетами на казахском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Продолжить трансляцию        Отчет           МКИОС, МОН,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циклов теле- радиопередач    Правительству   ЗАО "РК ТРК"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темы: "Культура речи", 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"Правильно говорим и пишем", Казахстан       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"Тайна слова" и др.                          "Агентство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Ежегодно проводить           Отчет           МКИОС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Республиканский фестиваль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языков народа Казахстана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Ежегодно проводить тради-    Отчет           МКИОС           Ежегодно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ционный республиканский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 мастеров худо-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жественного чтения          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 Обеспечить подготовку и      Отчет           МКИОС, ЗАО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выход в эфир:                Правительству   "РК ТРК"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теле- и радиопередач   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обучающего характера под     Казахстан       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рубрикой "Изучаем казахский                  "Агентство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язык" и оригинальных                         "Хабар"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молодежных и детских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на казахском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теле- и радиопередач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языках народов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Выработать предложения по    Отчет           МКИОС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разработке механизмов        Правительству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взаимного обмена телерадио-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компаниями Казахстана и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стран СНГ программами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национальных языках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размещением их на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ственных теле- к радио-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каналах, вещающих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регионы с компактным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проживанием диаспор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Провести республиканский     Отчет           МКИОС,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телемарафон "Ана тiлiмiзге - Правительству   ЗАО "РК ТРК"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 жол"                      Республики  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 ванию),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 Разработать план меро-       Отчет           МКИОС,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приятий по дальнейшему       Правительству   ЗАО "Агентство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 национального       Республики      "Хабар"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канала "Хабар-2"             Казахстан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Разработать комплекс         Отчет           МКИОС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по               Правительству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удовлетворению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информационных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потребностей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казахской диаспоры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 Обеспечить выполнение        Отчет           МКИОС,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требований законодатель-     Правительству   акимы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ства Республики Казахстан    Республики      гг.Астаны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части соблюдения  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пропорционального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соотношения объема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передач на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других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Проводить конференции,       Отчет           МКИОС  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круглые столы, семинары и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т.д., посвященные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актуальным проблемам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Обеспечить применение        Отчет           МТК, МЭМР,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 языка в     Правительству   АЗО,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сферах транспорта и связи,   Республики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торговли, здравоохранения    Казахстан       гг.Астаны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бытового обслуживания,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справочно-информационной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(Специалисты: Мартина Н.А.,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