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e414d" w14:textId="21e41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ликвидации дочернего государственного предприятия "Барс" Республиканского государственного предприятия "Кузет" Министерства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апреля 2001 года N 446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Казахстан, имеющим силу Закона, от 19 июня 1995 года N 2335 "О государственном предприятии"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предложение Министерства внутренних дел Республики Казахстан о ликвидации дочернего государственного предприятия "Барс" Республиканского государственного предприятия "Кузет" Министерства внутренних дел Республики Казахстан.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внутренних дел Республики Казахстан в установленном законодательством порядке принять меры, вытекающие из настоящего постановления.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27 апреля 1999 года N 485 "О создании дочерних государственных предприятий Республиканского государственного предприятия "Кузет" Министерства внутренних дел Республики Казахстан" (САПП Республики Казахстан, 1999 г., N 15, ст. 157) следующее изменение: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приложении к указанному постановлению строку, порядковый номер 20, исключить.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