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cf62f" w14:textId="70cf6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заключении Соглашения о займе между Правительством Республики Казахстан и Фондом Развития Абу-Даби по проекту реконструкции автодороги Караганда-Астана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6 апреля 2001 года N 445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Одобрить проект Соглашения о займе между Правительством Республики Казахстан и Фондом Развития Абу-Даби по проекту реконструкции автодороги Караганда-Астана на сумму 80 806 000 (восемьдесят миллионов восемьсот шесть тысяч) дирхамов ОАЭ.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Уполномочить Амреева Багдада Култаевича - Чрезвычайного и Полномочного Посла Республики Казахстан в Королевстве Саудовская Аравия и по совместительству Чрезвычайного и Полномочного Посла Республики Казахстан в Государстве Бахрейн, Султанате Оман, Государстве Кувейт, в Объединенных Арабских Эмиратах - заключить от имени Правительства Республики Казахстан Соглашение о займе между Правительством Республики Казахстан и Фондом Развития Абу-Даби по проекту реконструкции автодороги Караганда-Астана с Фондом Развития Абу-Даби на сумму 80 806 000 (восемьдесят миллионов восемьсот шесть тысяч) дирхамов ОАЭ.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постановления возложить на Заместителя Премьер-Министра Республики Казахстан Джандосова У.А.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Премьер-Министр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(Специалисты: Мартина Н.А.,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Цай Л.Г.)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