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061c" w14:textId="6dd0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Бюджетной комиссии по формированию проекта республиканского бюджета на соответствующий финансовый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2001 года N 441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Бюджетной комиссии по формированию проекта республиканского бюджета на соответствующий финансовый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 Бюджетной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формированию проекта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 на соответствующий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14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Бюджетную комиссию по формированию проекта республиканского бюджета на соответствующий финансовый год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Бюджетной комиссии по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формированию проекта республиканского бюджета на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Указ Президента Республики Казахстан от 10 марта 2000 года N 355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U000355_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Бюджетной комиссии по формированию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на 2001 год", за исключением пункта 4 названного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Указ Президента Республики Казахстан от 24 августа 2000 года N 438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марта 2000 года N 355".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Указу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"____"_____2001 года N___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Бюджетной комиссии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проекта республиканского бюджета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соответствующий финансовый год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Джандосов                     - Заместитель Премьер-Министра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 Алиевич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    - 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Мажит Тулеубекович              заместитель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Утембаев               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 Абулхаирович              Президента Республики Казахстан,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Наталья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Артемовна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   - заместитель Руководителя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 Ермуханович               Премьер-Министра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Даниял Кенжетаевич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Бурлаков                      - председатель Комитета по вопросам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 Николаевич               регионального развития и местному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самоуправлению Сената Парламента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 Бидахметович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Ертлесова                     - заместитель Руководителя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Жаннат Джургалиевна            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   - Министр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Зейнулла Халидоллович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      - председатель Комитета по экономике,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Гульжан Джанпеисовна            финансам и бюджету Сената Парламента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 - Председатель 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Нематович                планированию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    - 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Жаксыбек Абдрахметович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 - Председатель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Григорий Александрович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                         - Министр юстиции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Игорь Иванович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Турысов                       - председатель Комитета по финансам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Каратай Турысович               бюджету Мажилиса Парламента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     - председатель Комитета по экономической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Федорович                  реформе и региональному развитию Мажилиса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Парламента Республики Казахстан (по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              Казахстан - Министр энергетики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минеральных ресурсов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"____"____2001 года N___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Бюджетной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формированию проект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бюджета на соответствующий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Настоящее Положение регулирует деятельность Бюджетной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формированию республиканского бюджета на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Правовую основу деятельности Комиссии составляют Конституция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законы Республики Казахстан, акты Президента Республики Казахстан, иные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правовые акты Республики Казахстан, а также настоящее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Задачи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Основными задачами Комиссии являются разработка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на соответствующий финансовый год и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основных прогнозных показателей проекта государственного бюджета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трехлетний период.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Комиссия в соответствии с возложенными на нее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подготовленные рабочим органом Комиссии и определяет: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государственного бюджета Республики Казахстан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направлений расходования средств республиканского бюджета на предстоящий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и местных бюджетных программ, не подлежащих секвестрированию в предстоящем финансовом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перечень организаций сырьевого сектора для его внесения рабочим органом Комиссии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учетом прогнозных показателей государственного бюджета, указанных в подпункте 1) настоящего пункта, рассматривает и определяет следующие прогнозные показатели республиканского бюджета на предстоящий трехлетний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республиканский бюджет, в том числе изъятия из областных бюджетов и бюджетов городов Астаны и Алматы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правительственного долга на конец соответствующего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предоставления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из республиканского бюджета в областные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распределяемый лимит расходов и кредитования республиканского бюджета в разрезе администраторов республиканских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выносит решение по урегулированию разногласий между рабочим органом Комиссии и акимами областей, городов Астаны и Алматы по внесенным на согласование прогнозным показателям местных бюджетов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выносит решение по подготовленным по установленной форме на трехлетний период обоснованиям по бюджетным программам, предлагаемым администраторами республиканских бюджетных программ для включения в проект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внесенные Администрацией Президента Республики Казахстан, одобренные Советом по управлению Национальным фондом Республики Казахстан предложения по включению в проект республиканского бюджета на предстоящий финансовый год целевых трансфертов из Национального фонда Республики Казахстан и республиканских бюджетных программ, финансируемых за счет данных трансфертов, цели которых определяются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прогнозные показатели проекта республиканского бюджета на предстоящий финансовый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поступлений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и кредитования республиканского бюджета по администраторам республиканских бюджетных программ (подпрограмм);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дефицита (профицита)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правительственного долга на конец соответствующего финансового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предоставления государственных гарантий;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долга местных исполнительных органов областей, городов Астаны и Алматы на конец соответствующего финансового года и вырабатывает предложения для внесения рабочим органом Комиссии на рассмотрение в Правительство Республики Казахстан проекта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рассматривает иные вопросы, вносимые рабочим органом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организациями, а также привлекать к работе специалистов и экспертов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решения и вносить предложения по вопросам, входящим в ее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государственных и других организаций материалы, необходимые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задач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приглашать на заседания Комиссии и заслушивать первых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руководителей, а в их отсутствие - лиц, исполняющих обязанности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государственных органов и организаций по вопросам, связанным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реализацией задач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5. Порядок формирования и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Состав Комиссии образуется Президентом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предложению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состав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депутаты Парламента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первые руководители государственных органов и (или) их заместители;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руководитель Национального Банка Республики Казахстан и (или)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заместители.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необходимости в состав Комиссии могут быть включены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Органы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рабочий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заместители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В период между заседаниями Комиссии ее организационные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решает рабочий орган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Во время отсутствия председателя Комиссии его функции выполняет назначенный председателем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Секретарь Комиссии подготавливает предложения по повестке дня заседания комиссии, необходимые документы, материалы и оформляет протоколы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План-график работы определяется Комиссией. При необходимости проводятся внеочередные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Члены Комиссии не имеют права делегировать свои полномочия по участию в заседаниях другим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 Комиссии. Члены Комиссии обладают равными голосами при принятии решений. В случае равенства голосов принятым считается решение, за которое проголосовал председатель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рассмотрения вопросов повестки дня заседаний Комиссии с указанием итогов голосования по каждому вопросу заносятся в соответствующие протоколы и в случае необходимости визируются присутствовавшими на заседании членами Комиссии. Принятое решение Комиссии оформляется протоколом, который подписывается председателем и секретарем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Комиссии. Члены Комиссии в случае несогласия с принятым решением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изложить в письменном виде свое особое мнение, которое приобщается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протоколу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Решения Комиссии подлежат обязательному рассмотрению и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указанный срок всеми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Рабочим органом Комиссии является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6. Прекращение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Основаниями прекращения деятельности Комиссии служат: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выполнение задач, возложенных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иные обстоятельства, которые делают задачу Комиссии невыполнимой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нецелесообразной.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При наступлении обстоятельств, указанных в пункте 17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Положения, влекущих прекращение деятельности Комиссии, в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и в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письмо-отчет о проделанной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Письмо-отчет Комиссии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итоговый документ, выработанный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основания, по которым Комиссия считает необходимым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свою деятельность.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