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9fe8c" w14:textId="1c9fe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Государственной премии мира и прогресса Первого Президента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апреля 2001 года N 432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Закона Республики Казахстан "О Государственной премии мира и прогресса Первого Президента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Премьер-Министр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 проект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Закон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О Государственной премии мира и прогресса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Первого Президента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Настоящим Законом регулируются отношения, связанные с поощрением Президентом Республики Казахстан лиц, внесших особый вклад в развитие демократии и социального прогресса, за укрепление мира и дружбы между народами.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Настоящим Законом в соответствии со статьей 2 Конституционного закона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Z000083_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Первом Президенте Республики Казахстан", в ознаменование особых заслуг Первого Президента Республики Казахстан перед Отечеством, учреждается Государственная премия мира и прогресса Первого Президента Республики Казахстан (далее - Государственная премия).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Государственная премия присуждается ежегодно Президентом Республики Казахстан гражданам Республики Казахстан и иностранным гражданам: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развитие демократии и социального прогресса;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активную деятельность, направленную на укрепление мира и дружбы, взаимного доверия между народами, равенства и одинаковой безопасности в межгосударственных отношениях;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особый вклад в утверждение общественного и межнационального согласия, укрепление единства многонационального народа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глубокие публицистические произведения, формирующие уважение к культуре и историческим традициям народов Казахстана.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премия может быть присуждена отечественным, международным и иностранным организациям.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Лицам, удостоенным Государственной премии, присваивается звание "Лауреат Государственной премии мира и прогресса Первого Президента Республики Казахстан", вручается диплом, нагрудный знак, удостоверение и денежные средства.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Государственная премия вручается в торжественной обстановке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Президентом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Статья 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Государственная премия может присуждаться одновременно нескольким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соискателям, в этом случае ее денежная часть делится поровну между ними.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Повторное присуждение Государственной премии не допускается.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Статья 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Правом выдвижения на соискание Государственной премии обладают: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Комитеты Сената и Мажилиса Парламента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государственные органы, непосредственно подчиненные и подотчетные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Президенту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акимы областей, городов Алматы, Астаны;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отечественные, иностранные и международные организации.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Статья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Положение о Государственной премии мира и прогресса Первого Президента Республики Казахстан, количество и размер премии, а также персональный состав комиссии по ее присуждению утверждаются Президентом Республики Казахстан по представлению Правительства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Описание Диплома лауреата Государственной премии мира и прогресса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Первого Президента Республики Казахстан, нагрудного знака и удостоверения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утверждаются Правительством Республики по согласованию с Президентом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Статья 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Настоящий Закон вводится в действие с 1 января 2001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Президент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Цай Л.Г.)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