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6687" w14:textId="a6f6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оказанию помощи в проведении весенне-полевых работ 2001 года сельскохозяйственным товаропроизводителям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2001 года N 418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сельскохозяйственных товаропроизводителей Акмолинской области семенным материалом на весенний сев 2001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акимату Акмолинской области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предусмотреть при уточнении областного бюджета на 2001 год в его расходной части бюджетную программу по субсидированию приобретения сельскохозяйственными товаропроизводителями семенного зерна для весеннего сева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предоставить закрытому акционерному обществу "Продовольственная контрактная корпорация" перечень сельскохозяйственных товаропроизводителей, нуждающихся в получении семенной ссуды (далее -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Закрытому акционерному обществу "Продовольственная контрактная корпорация" по согласованию с Министерством сельского хозяйства Республики Казахстан, в случае отражения в расходной части областного бюджета Акмолинской области вышеназванной бюджетной программы, выделить из государственных ресурсов семенного зерна сельскохозяйственным товаропроизводителям, указанным в Перечне, на нужды посевной компании 2001 года до 20000 (двадцать тысяч) тонн семенного зерна в виде семенной ссуды, с заключением в установленном порядке соответствующих договоров, предусмотрев в них следующие обязательные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целевое использование семенной ссуды и ее возвратность из урожая текущего года с определением конкретных сроков возврата и объемов вознаграждения;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обязанность сельскохозяйственных товаропроизводителей в случае недостаточности собственных средств для возврата семенных ссуд получить в установленном законодательством порядке субсидии, указанные в подпункте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пункта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20 апреля 2001 г. N 529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P010529_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