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6ba" w14:textId="0733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правам интеллектуальной собственности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N 411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22 января 2001 года N 536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правоохранительной деятельности в Республике Казахстан",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по правам интеллектуальной собственности Министерства юстиции Республики Казахстан (далее - Комитет) с передачей ему функций и полномочий по управлению имуществом и делами упраздняемого Комитета по авторским правам Министерства юстиции Республики Казахстан и Республиканского государственного предприятия по патентам и товарным знакам "Казпатент"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Республиканское государственное предприятие по патентам и товарным знакам "Казпатент" (на праве хозяйственного ведения) Министерства юстиции Республики Казахстан путем преобразования в Республиканское государственное казенное предприятие "Казахстанский институт патентной экспертизы" Комитета по правам интеллектуальной собственности Министерства юстиции Республики Казахстан (далее - КИПЭ).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Комитет органом государственного управления КИПЭ,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 предметом деятельности КИПЭ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на объекты промышленной собственности (изобретения, полезные модели, промышленные образцы, товарные знаки, знаки обслуживания, наименования мест происхождения товаров), проведение экспертизы этих заявок и установление соответствия заявленных объектов промышленной собственности условиям охраноспособности;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на селекционные достижения и заявок на регистрацию топологий интегральных микросхем, проведение экспертизы этих заявок на соответствие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ведению реестров зарегистрированных объектов промышленной собственности, селекционных достижений и топологий интегральных микросхем;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описаний к охранным документам и официальных бюллетеней по вопросам охраны объектов промышленной собственности, селекционных достижений и топологий интегральных микросхем;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экспертизы по международным заявкам, связанным с осуществлением функций в соответствии с Договором о патентной кооперации, Евразийской патентной конвенцией и Мадридским соглашением о международной регистрации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29 марта 2001 года N 411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Правительства Республики Казахстан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6 постановления Правительства Республики Казахстан от 12 ноября 1997 года N 1552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"Информационно-вычислительный центр Комитета по статистике и анализу Агентства по стратегическому планированию и реформам" (САПП Республики Казахстан, 1997 г., N 48, ст. 449).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25 февраля 1998 года N 142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P980142_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Республиканского государственного предприятия по патентам и товарным знакам "Казпатент" (САПП Республики Казахстан, 1998 г., N 7, ст. 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25 июня 1999 года N 846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P990846_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"Вопросы Комитета по авторским правам Министерства юстиции Республики Казахстан" (САПП Республики Казахстан, 1999 г., N 28, ст. 275).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2) пункта 1 постановления Правительства Республики Казахстан от 23 августа 2000 года N 1295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P001295_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в некоторые решения Правительства Республики Казахстан" (САПП Республики Казахстан, 2000 г., N 36-37, ст. 439).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