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fb09" w14:textId="c06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подготовки и выпуска учебников, учебно-методических комплексов по специальным дисциплинам для организаций начального и среднего профессионального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N 409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15 мая 2000 года N 721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развитию начального и среднего профессионального образования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подготовки и выпуска учебников, учебно-методических комплексов по специальным дисциплинам для организаций начального и среднего профессионального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29 марта 2001 г. N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подготовки и выпуска учебников, учебно-методических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комплексов по специальным дисциплинам для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начального и среднего 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Программы                      Программа подготовки и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учебников, учебно-методических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комплексов по специальным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дисциплинам для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начального 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разработки                Постановление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от 15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2000 года N 721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дальнейшему развитию начального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среднего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образования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                             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                                    Определение единой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создания и разработки учебников,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учебно-методических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 специальным дисциплинам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системы начального 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                  2002-2005 годы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 содержания профессионального образования направлено на модернизацию всех нормативно-правовых актов, определяющих современный уровень подготовки специалистов: государственных общеобязательных стандартов, типовых учебных планов, учебных программ по предметам, учебников и учебных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новых государственных общеобязательных стандартов образования в колледжах, профессиональных школах и профессиональных лицеях составляет объективную основу для реализации Программы подготовки и выпуска учебников, учебно-методических комплексов по специальным дисциплинам для организаций начального и среднего профессионального образования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Программа разработана согласно постановлению Правительства Республики Казахстан от 15 мая 2000 года N 721 "О мерах по дальнейшему развитию начального и среднего профессионального образования в Республике Казахстан" и является основным документом, определяющим стратегию и координацию деятельности органов управления, научно-исследовательских, педагогических и авторских коллективов, издательств по разработке, изданию и внедрению учебников и учебно-методических комплексов в учебно-воспитательном процессе организаций профессионального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обеспечение учебниками, учебно-методическими комплексами организаций начального и среднего профессионального образования в Республике Казахстан, включающих 278 государственных профессиональных школ и лицеев с контингентом 84,1 тысяч учащихся, 141 государственный колледж с контингентом 88,2 тысяч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учебно-методической базы организаций начального и среднего профессионального образования показал: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абсолютное отсутствие учебников по общетехническому и профессиональному циклу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преобладание в процессе обучения учебников изданий 1970-1980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недостаточность учебников по специальностям, обеспечивающим развитие малого и среднего бизнеса, которые должны быть гибкими и мобильными по своему содержанию;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Целевая программа подготовки и издания учебников и учебно-методических комплексов нового поколения для общеобразовательных школ,утвержденная постановлением Правительства Республики Казахстан от 26 сентября 1996 года N 1173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P961173_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включает обеспечение предметов общетехнических и специальных циклов, предусмотренных учебными планами и программами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электронных учебников - современных информационных технологий обучения, обеспечивающих высокую активность субъектов образовательного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обеспечены учебниками, учебными пособиями и другими средствами обучения наиболее массовые и приоритетные профессии, востребованные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морально и физически устарело и требует обновления 50 процентов библиотечного фонда государственных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 1987 года государственные учебные заведения профессионального образования из-за отсутствия средств не обеспечиваются учебниками и учебно-методическими комплексами.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условиях новой экономической политики, качественных изменений содержания профессионального образования, введения государственных общеобязательных стандартов образования в Республике Казахстан сложилась острая необходимость обеспечения учебниками и учебно-методическими комплексами учебных заведений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настоящей Программы является определение единой политики в области создания и разработки учебников, учебно-методических комплексов по специальным дисциплинам и обеспечения ими системы начального и среднего профессионального образования. Достижение данной цели обеспечивается выполнением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учебников, учебно-методических комплексов по специальным дисциплинам и внедрение их в деятельность организации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 и апробация экспериментальных учебников, учебно- методических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своевременное издание качественных учебников и учебно-методических комплексов, доставка их до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отечественных электронных учебников.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учебников и учебно-методических комплексов выполняется поэтапно.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- аналитическая работа, направленная на диагностическое изучение состояния учебно-методической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- конструктивная работа, ориентированная на разработку учебников, учебно-методических комплексов и электронных учебников.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этап - издание экспериментальных учебников, учебно-методических комплексов и создание экспериментальных электронных учебников.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этап - апробация экспериментальных учебников, учебно-методических комплексов и электронных учебников в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этап - массово-издательская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диагностического этапа предполагает выполнение следующих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регламентирующих документов по экспертизе учебников и учебно-методических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научно-педагогических основ учебников и учебно-методических комплексов в системе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имеющихся отечественных учебников и учебно-методических комплексов для профессиональных школ, лицеев, колледжей;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наличия и потребности в учебниках и учебно-методических комплексах по специальным дисциплинам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Конструктивный этап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учебных программ для начальных и средних профессиональных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экспериментальных учебников, учебно-методических комплексов и электронных учебников для начальных и средних профессиональных организаций образования с обязательным проведением экспертизы специалистами отраслевых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методики организации, проведения и анализа результатов апробации экспериментальных учебников, учебно-методических комплексов и электронных учебников.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при создании учебников, учебно-методических комплексов и электронных учебников должно уделяться реализации педагогических принципов отбора содержания профессиональных образовательных программ, переосмыслению не только содержания, но и педагогических технологий, их конструирования на основе современных достижений электронной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экспериментальных учебников, учебно-методических комплексов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 и распространение экспериментальных учебников и учебно-методических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порядка подготовки к изданию учебных программ, учебников и учебно-методических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Апробация экспериментальных учебников, учебно-методических комплексов и электронных учебников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апробацию, корректировку разработанных на конкурсной основе учебников, учебно-методических комплексов и электронных учебников;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экспериментальных учебников и учебно-методических комплексов и электронных учебников в учебный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поэтапную и промежуточную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Массово-издательская деятельность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отслеживания прохождения рукописей в издательствах, типографиях;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издания учебников и учебно-методических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раздел 5 внесены изменения - постановлением Правительства РК от 16 августа 2002 г. N 910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P020910_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предварительным расчетам предстоит подготовка 828 наименований учебников и 2395 наименований учебно-методических комплексов, 311 наименований электронных учебников на сумму 695160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за счет и в пределах средств, предусматриваемых в республиканском бюджете Министерству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Ежегодные объемы, необходимые для реализации данной Программы, определяются в соответствии с объемами, предусматриваемыми в республиканском бюджете на соответствующий финансовый год по определенной бюджетной программе и составляют в 2002 году - 138600 тысяч тенге, 2003 году - 178640 тысяч тенге, 2004 году - 185520 тысяч тенге, 2005 году - 192400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6.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раздел 6 внесены изменения - постановлением Правительства РК от 16 августа 2002 г. N 910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P020910_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экспериментальных учебников 198 наименований, экспериментальных учебно-методических комплексов 505 наименований - 2002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издание 220 наименований экспериментальных учебников в количестве 6600 экземпляров, 660 наименований экспериментальных учебно-методических комплексов в количестве 19800 экземпляров и экспертиза 220 наименований экспериментальных учебников и 660 наименований экспериментальных учебно-методических комплексов - 2003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издание 210 наименований экспериментальных учебников в количестве 6300 экземпляров, 630 наименований экспериментальных учебно-методических комплексов в количестве 18900 экземпляров и внедрение 220 наименований экспериментальных учебников, 660 наименований экспериментальных учебно-методических комплексов - 2004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издание 200 наименований экспериментальных учебников в количестве 6000 экземпляров, 600 наименований экспериментальных учебно-методических комплексов в количестве 18000 экземпляров и совершенствование экспериментальных учебников, учебно-методических комплексов и внедрение качественных учебников, учебно-методических комплексов - 2005 год.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и внедрение 311 наименований электронных учебников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2004-2005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Принятие и реализация данной Программы позволит обеспечить учебные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заведения профессионального образования Республики Казахстан новыми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отечественными учебниками, учебно-методическими комплексами и электронными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7.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реализации Программы подготовки и выпуска учебников,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учебно-методических комплексов по специальным дисциплинам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организаций начального и среднего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Мероприятия          !Ответственные !   Форма   !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 ! исполнители  !завершения !исполнения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Создать рабочую группу по       Министерство    Приказ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Программы            образования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Создать учебно-методический     Министерство    Приказ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совет по разработке и выпуску   образования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учебников, учебно-методических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комплексов и электронных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учебников по специальным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дисциплинам для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Обеспечить финансирование       Министерство  Бюджетная     2001-2005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 по разработке и выпуску     финансов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учебников, учебно-методических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комплексов и электронных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учебников                        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Провести конкурсы на разработку Министерство    Приказ      2001-2003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учебных программ, макетов       образования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учебников, учебно-методических  и науки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комплексов и электронных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учебников по специальным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дисциплинам для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Провести семинары с авторскими  Министерство    Приказ      2001-2004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коллективами - разработчиками   образования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учебников, учебно-методических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комплексов и электронных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учебников по специальным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дисциплинам для организаций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Разработать учебные программы,  Министерство    Приказ      2002-2005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учебники, учебно-методические   образования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комплексы и электронные       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учебники по специальным 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дисциплинам для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Подготовить план издания        Министерство    Приказ      2002-2005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пробных учебников, учебно-      образования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методических комплексов и     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электронных учебников по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специальным дисциплинам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начального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Экспертиза, внедрение и         Министерство    Приказ      2003-2005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совершенствование учебников,    образования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учебно-методических комплексов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электронных учебников по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специальным дисциплинам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начального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Перевести учебные программы,    Министерство    Приказ      2003-2005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пробные учебники, учебно-       образования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методические комплексы и      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электронные учебники на языки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обучения компактно проживающих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наиболее многочисленных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этнических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Подготовить план издания        Министерство    Приказ      2003-2005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качественных учебников,         образования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учебно-методических комплексов    и науки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электронных учебников после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соответствующей корректировки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учетом экспериментальных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результатов и их тиражирование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Провести работу по подготовке   Министерство    Приказ      2003-2005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переподготовке педагогических образования  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кадров для работы с новыми    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учебниками, учебно-     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методическими комплексами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электронными учебниками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Своевременно обеспечить         Министерство    Приказ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учебные заведения новыми        образования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учебниками, учебно-               и науки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методическими комплексами         Акимы        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электронными учебниками        областей,     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специальным дисциплинам,      городов       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подготовленными в соответствии   Астаны и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утвержденной Программой        Алматы      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