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ad64" w14:textId="9d5a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1998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403 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года, N 8, статья 56)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29 марта 2001 года N 403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сопредседателей казахстанской части совместных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межправительственных комиссий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 зарубежными странами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Казахстанско-азербайджанская          -   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экономическому                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 Министр энергетики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минеральных ресурсов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Казахстанско-армянская комиссия       -    Кожаков Асан Егинбаевич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          Председатель Комитета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 делам Содружества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Казахстанско-белорусская комиссия      -  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         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 Министр энергетики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 комиссия по    -   Кулибаев Тимур Аскарович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                     президент ЗАО"Национальная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 компания по транспортировке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нефти "КазТрансОйл"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 совместная     -   Ахметов Даниал Кенжетаевич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                                   Первый заместитель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Министра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Казахстанско-молдавская смешанная      -   Кулмаханов Шалбай Кулмаханович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экономическому                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 Республики Казахстан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комиссия       -   Ахметов Даниал Кенжетаевич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сотрудничеству                          Первый заместитель Премьер-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        -   Андрющенко Александр Иванович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приграничному              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      -   Школьник Владимир Сергеевич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комплексу                   Заместитель Премьер-Министра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"Байконур"                                 Министр энергетики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      -   Масимов Карим Кажимканович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транспорту                  Министр транспорта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коммуникаций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 комиссия       -   Школьник Владимир Сергеевич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экономическому сотрудничеству          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Министр энергетики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Казахстанско-туркменская               -   Ахметов Даниал Кенжетаевич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                    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Казахстанско-узбекская комиссия        -   Ахметов Даниал Кенжетаевич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двустороннему сотрудничеству           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Казахстанско-украинская комиссия       -  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экономическому сотрудничеству          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Министр энергетики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              -   Токаев Касымжомарт Кемелевич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                       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Идрисов Ерлан Абильфаизович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Министр иностранных дел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заместитель сопредседателя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 комиссия       -   Байменов Алихан Мухамедьевич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торгово-экономическим связям и          Министр труда и социальной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сотрудничеству         защиты населения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Казахстанско-британский торгово-       -   Джандосов Ураз 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промышленный совет  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Казахстанско-венгерская комиссия       -   Мынбаев Сауат Мухаметбаевич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               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 -   Елеманов Болат Далдаевич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вьетнамская совместная комиссия            первый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    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Казахстанско-германская рабочая        -   Кулекеев Жаксыбек Абдрахметович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по торгово-экономическому         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"Казахстан-Нижняя       -   Кулекеев Жаксыбек Абдрахметович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Саксония"                                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      -   Тасмагамбетов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          Имангали Нургалиевич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вопросам этнических немцев,             Заместитель Премьер-Министра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в Республике Казахстан       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 смешанная      -   Сарсенбаев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вопросам культурного           Алтынбек Сарсенбаевич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                             Министр культуры, информации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общественного согласия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сотрудничества "Республика       -   Тлеубердин Алтай Аблаевич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- Европейский Союз"              Руководитель Канцелярии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Премьер-Министра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Казахстанско-египетская                -   Сарсенбаев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          Алтынбек Сарсенбаевич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 культурно-        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гуманитарному и научно-                    общественного согласия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сотрудничеству              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Казахстанско-израильская комиссия      -  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 связям           Имангали Нургалиевич 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 -  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индийская совместная комиссия по          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 научно-            Министр энергетики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техническому, промышленному и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культурному сотрудничеству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Казахстанско-иранская                  -  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          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торгово-экономическому,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 и культурному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      -   Какимжанов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испанская комиссия по торгово-             Зейнулла Халидоллович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 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 -   Есенбаев Мажит Тулеубекович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итальянская рабочая группа по            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промышленному и экономическому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 и обмену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Казахстанско-катарская совместная      -   Байменов Алихан Мухамедьевич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на высоком уровне                 Министр труда и социальной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защиты населения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Казахстанско-китайская                 -   Масимов Карим Кажимканович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          Министр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       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Казахстанско-латвийская                -   Кулекеев Жаксыбек Абдрахметович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          -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казахстанско-ливийская      -   Каппаров Нурлан Джамбулович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         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Казахстанско-литовская                 -   Кулекеев Жаксыбек Абдрахметович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          -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Совместный казахстанско-               -   Абыкаев Нуртай Абыкаевич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малазийский торгово-экономический         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 -   Бектурганов Нуралы Султанович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монгольская комиссия по торгово-     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экономическому, научно-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 -   Шукпутов Андарь Маулешевич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пакистанская совместная комиссия по        Министр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 научно-           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Казахстанско-палестинская комиссия     -   Дунаев Арман Галиаскарович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         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государственного заимствования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Казахстанско-польская комиссия по      -   Мынбаев Сауат Мухаметбаевич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               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Казахстанско-румынская комиссия по     -   Кулмаханов Шалбай Кулмаханович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и научно-           Председатель Агентства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сотрудничеству                Республики Казахстан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Казахстанско-саудовская комиссия по    -   Есенбаев Мажит Тулеубекович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 научно-          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Казахстанско-словацкая комиссия по     -   Абыкаев Нуртай Абыкаевич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и научно-          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сотрудничеству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 -   Куанышев Дулат Оразбекович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таиландская совместная комиссия по         Министр иностранных дел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сотрудничеству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 -   Тасмагамбетов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турецкая экономическая комиссия            Имангали Нургалиевич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Казахстанско-финская комиссия по       -   Куанышев Дулат Оразбекович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                     вице-Министр иностранных дел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Казахстанско-французская               -   Джандосов Ураз 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рабочая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по экономическому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Казахстанско-чешская комиссия по       -   Абыкаев Нуртай Абыкаевич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                    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Казахстанско-швейцарская комиссия      -  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          вице-Министр иностранных дел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Казахстанско-эмиратская совместная     -   Байменов Алихан Мухамедьевич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торгово-экономическому         Министр труда и социальной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 защиты населения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Казахстанско-эстонская                 -   Кулекеев Жаксыбек Абдрахметович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         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сотрудничеству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             -  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торгово-экономическому         Имангали Нургалиевич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научно-техническому сотрудничеству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Казахстанско-японский комитет по       -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