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91e8" w14:textId="f449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ноября 1999 года N 1691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2001 года № 400.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ноября 1999 года N 1691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P991691_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Межведомственной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тарифной политике" (САПП Республики Казахстан, 1999 г., N 50, ст. 488)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Межведомственной комиссии по тарифной политике: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Джандосова Ураза Алиевича       - Заместителя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Казахстан,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Имашева Берика Мажитовича       - Председателя Агентства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 по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монополий, защите конкуренции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поддержке малого бизнеса,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Кулекеева                       - Министра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Жаксыбека Абдрахметовича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Рогова Игоря Ивановича          - Министра юстиции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Нефедова Петра Петровича        - вице-Министра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состава: Павлова Александра Сергеевича,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Тлеубердина Алтая Аблаевича, Мухамеджанова Бауржана Алимовича, Школьника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Владимира Сергеевича.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