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691d" w14:textId="20c6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2001 года N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необходимых запасов дизельного топлива для нужд 
экономики страны и в соответствии со статьей 20 Закона Республики 
Казахстан от 25 июля 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Республике 
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Запретить вывоз дизельного топлива (код ТН ВЭД СНГ 2710 00 610 - 
2710 00 690), кроме печного топлива бытового, с территории Республики 
Казахстан до 1 июня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Таможенному комитету Министерства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принять необходимые меры по выполнению пункта 1 
настоящего постановления.
     3. Контроль за исполнением настоящего постановления возложить на 
Заместителя Премьер-Министра Республики Казахстан - Министра энергетики и 
минеральных ресурсов Республики Казахстан Школьника В.С.
     4. Настоящее постановление вступает в силу со дня опубликования.
     Премьер-Министр
  Республики Казахстан    
     (Специалисты: Цай Л.Г.,
     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