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1c51" w14:textId="bb21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изменении границ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2001 года N 383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от 8 декабря 1993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изменении границ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Указ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 изменении границ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представлением Правительства Республики Казахстан, подготовленным согласно статье 9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от 8 декабря 1993 года, и учитывая мнения представительных и исполнительных органов города Алматы и Алматинской области,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Алматы, включив в городскую черту часть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земель Карасайского района Алматинской области (согласно приложению)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площадью 158,4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 Указу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_______ N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Экспликация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части земель Алматинской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передаваемой в административные границы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!Наименование!Всего!           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 района   ! (га)!___________________________________________________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 !пашня!в том числе!многолетние!пастбища!итого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 !     !     !орошаемая  !насаждения !        !сельско-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 !     !           !           !        !хозяйственных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 !     !           !           !        !угодий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 2     !  3  !  4  !     5     !     6     !    7   !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Карасайский  158,4  71,5    37,8        51,1       6,3       128,9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лесополосы !  прочие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  !    10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5,0     !   24,5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