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10407" w14:textId="de104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создания Центра депонирования и генерации шифрключей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марта 2001 года N 379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государственного регулирования деятельности, связанной с разработкой, производством, ремонтом и реализацией криптографических средств защиты информации, а также обеспечения контроля качества ввозимой продукции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(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утратил силу постановлением Правительства РК от 23 июня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9 августа 2007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Уполномоченному органу, осуществляющему государственное управление Республиканским государственным предприятием "Казспецпредприятие" КНБ Республики Казахстан, а также осуществляющему по отношению к нему функции субъекта права государственной собственности, в трехмесячный срок в установленном законодательством Республики Казахстан порядке: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создать в Предприятии Центр депонирования и генерации шифрключей;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разработать порядок депонирования и представить его на регистрацию в Министерство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Канцелярию Премьер-Министра Республики Казахстан и Комитет национальной безопасности Республики Казахстан (по согласованию).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