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48c6" w14:textId="3d64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производстве зерноуборочных комбайнов в Республике Казахстан и дальнейшей 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2001 года N 376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протокольного решения по итогам переговоров между Премьер-Министром Республики Казахстан К.Токаевым и Премьер-Министром Украины В.Ющенко от 11 марта 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торговли Республики Казахстан совместно с Министерством сельского хозяйства Республики Казахстан в установленном законодательством порядке внести предложение по организации совместного казахстанско-украинского производства зерноуборочных комбайнов на базе зерноуборочного комбайна "ЛАН" (Украина) и определению организаций, которыми будет производиться сборка комбайнов.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финансирование приобретения комбайнокомплектов по контракту с концерном "ЛАН" (Украина) для экспериментальной сборки 10 (десять) зерноуборочных комбайнов из средств, предусматриваемых в республиканском бюджете на 2001 год по разделу "Кредитование" на обеспечение сельскохозяйственной техникой на лизинговой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определенным в установленном законодательством порядке заемщиком - закрытым акционерным обществом "КазАгроФинанс" соответствующий кредитный договор о предоставлении денег на возвратной основе, сроком на 7 (семь) лет, в тенге на общую сумму, эквивалентную до 860 000 (восемьсот шестьдесят тысяч) долларам США, исходя из расчета, что цена одного зерноуборочного комбайна, включая закупочную стоимость комбайнокомплекта, его доставку на условиях DDU и сборку из него одного зерноуборочного комбайна, составит до 86 000 (восемьдесят шесть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 обеспечить осуществление закрытым акционерным обществом "КазАгроФинанс" передачу отечественным сельхозтоваропроизводителям комбайнов совместного производства в лизинг сроком на 7 лет по цене с учетом сложившихся фактических затрат, связанных с приемкой, транспортировкой и 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заместителя Премьер-Министра Республики Казахстан Ахметова Д.К.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