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0b3a" w14:textId="3fb0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производства открытого акционерного общества "Авиаремонтный завод N 405"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управления государственным имуществом и приватизации в Республике Казахстан, одобренной постановлением Правительства Республики Казахстан от 21 июля 2000 года N 1095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проведения реконструкции Алматинского авиаремонтного завода N 405 и привлечения дополнительных инвестиций в авиаремонтную промышленность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в установленном законодательством порядке передачу государственного пакета акций открытого акционерного общества "Авиаремонтный завод N 405" в доверительное управление без права выкупа и отчуждения, с правом совершать иные действия с доверенным имуществом с целью надлежащего управления им по согласованию с уполномоченным органом, сроком на 5 (пять) лет компании "Е.R.Тrоiка Ltd.";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условиях договора на доверительное управление предусмотреть обязательства доверительного управляющего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стабильного и эффективного функционирования ОАО "Авиаремонтный завод N 405" путем проведения последовательной реконструкции и модернизации;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комплекса по капитальному ремонту и модернизации вертолетов МИ-8, МИ-24, МИ-26 и их модификаций;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дополнительных инвестиций в течение 5 лет в сумме, эквивалентной 10 (десять) миллионам долларов США, в том числе не менее 2,5 (два с половиной) миллиона долларов США до конца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своевременного и качественного выполнения государственных заказов на ремонт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досрочному расторжению договора на доверительное управление в случае принятия решения о приватизации государственного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"Министерству экономики и торговли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231,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