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2847" w14:textId="50a2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проектах Законов Республики Казахстан "О Банке развития Казахстана" и "О внесении дополнений в некоторые законодательные акты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2001 года N 365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проекты Законов Республики Казахстан "О Банке развития Казахстана"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некоторые законодательные акты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Проект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Закон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 Банке развития Казахстана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Глава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Статья 1. Банк развития Казахстана и его статус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развития Казахстана (далее - Банк развития) является закрытым акционерным обществом со 100-процентным участием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Статья 2. Правовое регулирование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Банка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Банк развития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Республики Казахстан, настоящим Законом, иными законодательными и нормативными правовыми актами Республики Казахстан и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Законодательство Республики Казахстан, регулирующее банковскую деятельность, применяется к Банку развития в части, неурегулированной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Инвестиционные приоритеты Банка развития, количественные ограничения на привлечение заемных средств, лимиты, направления, возможные условия, порядок и сроки кредитования, софинансирования и предоставления гарантий Банком развития, общий объем участия в уставном капитале юридических лиц устанавливаются в Меморандуме о кредитной политике Банка развития (далее - Меморандум), утверждаемом решением Правительства Республики Казахстан на трехлетний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Статья 3. Цели и задачи Банка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Целями деятельности Банка развития являются совершенствование и повышение эффективности государственной инвестиционной деятельности, развитие производственной инфраструктуры и обрабатывающих производств, содействие в привлечении внешних и внутренних инвестиций в экономику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Банка развития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среднесрочное (на срок более пяти лет) и долгосрочное (на срок более десяти лет) кредитование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кредитование экспортных операций резидентов Республики Казахстан с целью стимулирования экспорта продукции, выпускаемой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стимулирование кредитования производственного сектора экономики Республики Казахстан путем выдачи гарантийных обязательств по займам и кредитам, предоставляемым другими кредитными институтами, а также софинансирования;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совершенствование механизмов финансирования инвестиционных проектов, реализуемых Правительством Республики Казахстан (Программа государственных инвестиций, далее - Программа);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иные задачи в соответствии с актами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Статья 4. Функции Банка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развития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кредитование проектов Программы, включая софинансирование;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кредитование за счет собственных средств инвестиционных проектов, не входящих в Программу, в соответствии с Меморандумом, включая софинансирование;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агентское обслуживание инвестиционных проектов, включенных в Программу, финансируемых за счет средств республиканского и местных бюджетов и средств, привлеченных под государственные гарантии, а также за счет средств местных бюджетов по проектам, не включенным в Программу;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банковской экспертизы инвестиционных проектов, предлагаемых к включению в Программу, мониторинг финансового состояния заемщиков Банка развития и принятие мер по обеспечению исполнения ими обязательств перед Банком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мониторинг реализации инвестиционных проектов, включенных в Программу;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получение, обслуживание и погашение негосударственных займов, в том числе гарантированных государством;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выполнение функций агента по обслуживанию негосударственных внешних займов, гарантированных государством, возврату средств, отвлеченных из республиканского бюджета в связи с исполнением обязательств по государственным гарантиям и исполнением других долговых требований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Статья 5. Полномочия Банка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развития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определять свою кредитную политику на финансовый год в соответствии с Меморандумом;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определять целесообразность финансирования на возвратной основе инвестиционного проекта по результатам банковской экспертизы и анализа кредитоспособности заемщика;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осуществления банковской экспертизы привлекать экспертов и консультантов;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привлекать заемные средства в пределах, определенных в Меморандуме;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отбор инвестиционных проектов, не входящих в Программу, и их кредитование, включая софинансирование, с учетом ограничений, установленных в Меморандуме;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участвовать в уставном капитале других юридических лиц, за исключением организаций, указанных в подпункте 1) статьи 15 настоящего Закона, в пределах установленных в Меморандуме;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выдавать собственные гарантии, суммарный объем которых устанавливается в Меморандуме;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выступать организатором и участником заимствования с участием отечественных и зарубежных банков и других финансовых институтов.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Статья 6. Взаимоотношения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с Банком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Администрация Президента Республики Казахстан вносит на рассмотрение Общего собрания акционеров кандидатуру одного члена Совета директоров Банка развития и обеспечивает внесение совместным решением акимов областей, городов Астаны и Алматы кандидатур двух членов Совета директоров Банка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избрание Общим собранием акционеров президента Банка развития, а также двух членов Совета директоров Банка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иные полномочия в соответствии с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Полномочия Правительства и местных исполнительных органов Республики Казахстан в отношениях с Банком развития реализуются через права акционеров Банка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Национальный Банк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контроль и надзор за соблюдением порядка проведения операций и исполнения Банком развития нормативных правовых актов Национального Банка Республики Казахстан по вопросам банковской деятельности, учета, платежей и переводов денег, исключая пруденциальное регулирование и надзор;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лицензирование операций Банка развития, за исключением операций, указанных в статье 7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контроль выполнения Банком развития обязанностей заемщика и функций агента;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утверждает состав и формы отчетности Банка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Иные полномочия государственных органов в отношениях с Банком развития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Запрещается вмешательство в любой форме государственных органов и их должностных лиц в деятельность Банка развития за исключением случаев, прямо предусмотренных в законодательных актах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Глава 2. Деятельность Банка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Статья 7. Операции Банка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выполнения своих функций Банк развития осуществляет следующие операции: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кредитов и выдача гарантий юридическим лицам, за исключением организаций, указанных в подпункте 1) статьи 15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открытие и ведение специальных счетов условного вклада, а также резервных счетов, в соответствии с договорами по гарантированным государством займам;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открытие и ведение счетов по обслуживанию инвестиционных проектов, финансируемых за счет средств республиканского и местных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переводные операции: выполнение поручений заемщиков Банка развития по переводу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расчетов по поручению заемщиков Банка развития, а также банков-корреспондентов по их банковским счетам;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прием на инкассо платежных документов (за исключением векселей) в пользу заемщика;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эмиссия долговых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сдача в аренду собственного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дилерская деятельность с государственными ценными бумагами, а также иными ценными бумагами в случаях, установленных банковским законодательством Республики Казахстан и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Статья 8. Участие Банка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формировании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 развития осуществляет банковскую экспертизу проектов, предлагаемых к включению в Программу.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Заключение Банка развития по результатам экспертизы инвестиционного проекта должно содержать выводы об эффективности проекта, кредитоспособности и платежеспособности заемщика, обеспеченности возврата займа, о форме и условиях финансирования, а также о целесообразности включения проекта в Программу.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Включение инвестиционного проекта в Программу в качестве финансируемого на возвратной основе осуществляется при наличии положительного заключения Банка по результатам банковской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Проведение Банком развития экспертизы инвестиционных проектов осуществляется на договорной основе с учетом ограничений, определенных в Меморандуме.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Статья 9. Участие Банка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Программе в качестве заемщика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Получение Банком развития кредитов из средств республиканского бюджета осуществляется исключительно на основе платности, срочности и возвратности путем их включения в Программу.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и условия предоставления, использования и возврата займов, получаемых Банком развития за счет средств республиканского и местных бюджетов, определяются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Статья 10. Выполнение Банком развития функций агента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 финансировании Программы за счет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республиканского и местных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 развития выполняет функции банка-агента по инвестиционным проектам, финансируемым за счет средств республиканского и местных бюджетов в соответствии с Законом Республики Казахстан о республиканском бюджете или решениями маслихатов о местных бюджетах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 развития выполняет функции банка-агента по гарантированным государством негосударственным займам, привлекаемым для финансирования проектов Программы,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инвестиционных проектов, включенных в Программу, за счет средств республиканского и местных бюджетов осуществляется администраторами бюджетных программ путем перечисления средств Банку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окончании или при досрочном прекращении реализации инвестиционного проекта Банк развития возвращает остатки средств в соответствующие бюджеты.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Статья 11. Мониторинг реализации проектов,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включенных в Программу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 развития осуществляет мониторинг реализации инвестиционных проектов, включенных в Программу: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графиков финансирования реализации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финансового состояния заемщиков по займам, предоставленным Банком развития на реализацию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фактического выполнения объемов работ, предоставленных услуг по реализуемым проектам.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 развития ежегодно проводит анализ реализации и финансирования инвестиционных проектов, включенных в Программу, с оценкой соответствия результатов проектным технико-экономическим показателям и представляет соответствующее заключение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Статья 12. Предоставление займов Банком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Кредитование инвестиционных проектов Банком развития производится на условиях, в порядке и сроки, определенные в соответствии с Меморандумом. Величина процентной ставки по предоставляемым кредитам исчисляется с учетом средней стоимости заимствования и операционных расходов Банка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Предоставляемые Банком развития займы должны быть обеспечены высоколиквидными активами (государственные ценные бумага, ценные бумаги эмитентов, гарантии банков второго уровня и другие, предусмотренные законодательством способы обеспечения исполнения обязательств).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Статья 13. Привлечение займов Банком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 развития осуществляет заимствование путем заключения договора с обеспечением возврата займа собственными активами или под государственные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Права требования по долгам Банка развития перед Правительством Республики Казахстан и местными исполнительными органами прекращаются по основаниям, предусмотренным гражданским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 развития вправе в соответствии с законодательством Республики Казахстан доверить агентам всю или часть деятельности, связанной с размещением, погашением ценных бумаг и других долговых обязательств Банка и выплатой вознаграждения по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Статья 14. Участие Банка развития в уставном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капитале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развития в соответствии с законодательством Республики Казахстан участвует в уставных капиталах других юридических лиц, за исключением организаций, указанных в подпункте 1) статьи 15 настоящего Закона, в размере не более 25 процентов от их уставных капиталов, кроме случаев, когда Банк в соответствии с действующим законодательством обращает взыскание на долю участия или акции юридических лиц, ранее оформленные Банком в залог.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Статья 15. Ограничение деятельности Банка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Банку развития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выдавать кредиты и гарантии в пользу физических лиц и финансовых институтов - банков второго уровня, негосударственных пенсионных фондов, компаний по управлению пенсионными активами, инвестиционных фондов, страховых организаций, организаций - лизингодателей;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депозиты, открывать банковские счета физическим лицам и юридическим лицам, за исключением случаев, предусмотренных в подпунктах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и 3) статьи 7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предоставлять займы без обеспечения их возврата;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обслуживать организации, приобретать акции юридических лиц, кроме случаев, предусмотренных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дополнительное внешнее и внутреннее заимствование при наличии просроченных обязательств по ранее привлеченным займам.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Глава 3. Капитал и доход Банка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Статья 16. Уставный капитал Банка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Уставный капитал Банка развития составляет в размере 30 млрд. тенге и формируется за счет средств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Доля каждого из местных исполнительных органов областей, городов Астаны и Алматы в уставном капитале Банка развития составляет не менее 1,5625 процента от объявленного уставного капитала и должна быть оплачена в течение одного года со дня опубликования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Статья 17. Формирование Банком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провизий (резервов)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Банком развития провизий (резервов) по классифицированным активам и условным обязательствам производится в соответствии с нормативными правовыми актами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Статья 18. Распределение чистого дохода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Чистый доход Банка развития направляется на формирование резервного капитала по итогам утверждения годового отчета Банка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Глава 4. Учет, отчетность и независимый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аудит Банка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Статья 19. Учетная политика банка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Учетная политика Банка развития ежегодно утверждается Советом директоров Банка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Учет осуществляется Банком развития по национальным стандартам бухгалтерского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Статья 20. Отчетность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развития представляет отчетность: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расходах денег республиканского бюджета - в Министерство финансов Республики Казахстан ежемесячно;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расходах денег местных бюджетов - в местные финансовые органы ежемесячно;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 освоении кредитных ресурсов, выделенных Банку развития на финансирование инвестиционных проектов, включенных в Программу - в Министерство финансов Республики Казахстан и государственный орган, осуществляющий разработку Программы государственных инвестиций и контроль за ее исполнением ежемесячно;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годовую финансовую отчетность - в Правительство Республики Казахстан, после проведения аудиторской проверки и утверждения ее Общим собранием акционеров Банка развития не позднее 1-го апреля.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Статья 21. Аудит Банка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Аудиторская проверка (внешний аудит) деятельности банка развития осуществляется ежегодно аудиторской организацией (внешним аудитором), выбранной в порядке, определяемом Общим собранием акционеров.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Контракт (договор) с аудиторской организацией заключается от имени 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Банка развития председателем Совета директоров и утверждается Советом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Годовая финансовая отчетность Банка развития рассматривается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утверждается Общим собранием акционеров по завершении внешнего аудита.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Глава 5. Управление Банком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Статья 22. Акционеры Банка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Акционерами Банка развития являются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местные исполнительные органы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Статья 23. Органы управления Банка развития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Органами Банка развития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высшим органом - Общее собрание акционеров Банка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органом управления - Совет директоров Банка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исполнительным органом - президент Банка развития.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Функции, сроки полномочий, компетенция, порядок деятельности органов Банка развития определяются настоящим Законом и уставом Банка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Статья 24. Совет директоров Банка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директоров Банка развития состоит из семи членов, включая председателя Совета директоров.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Председатель Совета директоров Банка развития избирается Общим собранием акционеров Банка развития на срок не более двух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директоров Банка развития состоит из представителей Администрации Президента Республики Казахстан, Правительства Республики Казахстан, Национального Банка Республики Казахстан и местных исполнительных органов областей, городов Астаны и Алматы. Данными представителями могут быть и лица, не являющиеся государственными служащими.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представителей местных исполнительных органов в Совете директоров Банка развития осуществляется на основе ежегодной ротации.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Совет директоров Банка развития утверждает бюджет Банка развития на каждый финансовый год, иные правила, регламентирующие деятельность Банка развития, назначает и освобождает от должности по представлению президента Банка развития вице-президентов Банка развития, руководителя структурного подразделения внутреннего аудита, а также осуществляет иные полномочия,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Вопросы, отнесенные к исключительной компетенции Совета директоров Банка развития, определяются в уставе Банка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Статья 25. Президент Банка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Президент Банка развития является исполнительным органом Банка и членом Совета директоров по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Президент Банка Развития назначается и освобождается от должности Общим собранием акционеров по рекомендации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Президент Банка развития наделен полномочиями принимать оперативные и исполнительно-распорядительные решения по вопросам деятельности Банка развития, заключать от имени Банка развития договоры (соглашения).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Глава 6. Дополнительные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Статья 26. Освобождение Банка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 уплаты государственной пошлины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развития освобождается от уплаты государственной пошлины при подаче в суды Республики Казахстан исков: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взыскании задолженности по кредитам, выданным на возвратной основе за счет средств республиканского и местных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обращении взыскания на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банкротстве должников в связи с неисполнением ими обязательств по внешним государственным и гарантированным государством займам, а также займам, выданным за счет средств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Статья 27. Ответственность Банка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 порядок разрешения споров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 развития несет ответственность за неисполнение своих </w:t>
      </w:r>
    </w:p>
    <w:bookmarkEnd w:id="3"/>
    <w:bookmarkStart w:name="z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обязательств по основаниям и в порядке, предусмотренном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Все споры, возникающие между Банком развития, местными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исполнительными органами, государственными органами, юридическими  лицами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исполнению настоящего Закона, разрешаются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проект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 внесении дополнений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законодательные акты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Закон Республики Казахстан от 31 августа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Z952444_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 (Ведомости Верховного Совета Республики Казахстан, 1995 г., N 15-16. ст. 106; Ведомости Парламента Республики Казахстан, 1996 г., N 2, ст. 184; N 15, ст. 281; N 19, ст. 370; 1997 г., N 5, ст. 58; N 13-14, ст. 205; N 22, ст. 333; 1998 г., N 11-12, ст. 176; N 17-18, ст. 224; 1999 г., N 20, ст. 727; 2000 г., N 3-4, ст. 66; N 22 ст. 408; Закон Республики Казахстан от 2 марта 2001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Z010162_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банковской деятельности", опубликованный в газетах "Егемен Казакстан" 13 марта 2001 г. и "Казахстанская правда" 12 марта 2001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3 статьи 3 дополнить словами "за исключением Банка развития Казахстана, имеющего особый правовой статус, определяемый законодательным актом";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 статьи 17 первое предложение дополнить словами ", а акционерами Банка развития Казахстана могут быть также и местные исполнительные органы областей, городов Астаны и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Закон Республики Казахстан от 31 декабря 1996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Z960065_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пошлине" (Ведомости Парламента Республики Казахстан, 1996 г., N 23-24, ст. 420; 1998 г., N 23, ст. 417.; 1999 г., N 23, ст. 932):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9 дополнить подпунктом ш)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"ш) Банк развития Казахстана при подаче исков о взыскании задолженности по кредитам, выданным на возвратной основе за счет средств республиканского и местных бюджетов; об обращении взыскания на имущество; о банкротстве должников в связи с неисполнением ими обязательств по внешним государственным и гарантированным государством займам, а также </w:t>
      </w:r>
    </w:p>
    <w:bookmarkEnd w:id="6"/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займам, выданным за счет средств республиканского и местных бюджетов.".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В Закон Республики Казахстан от 23 января 2001 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Z010148_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местном государственном управлении в Республике Казахстан" (опубликованный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газетах "Егемен Казакстан" 3 февраля 2001 г. и "Казахстанская правда"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января 2001 г.):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 статьи 27 дополнить подпунктом 23)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"23) участвует в уставном капитале Банка развития Казахстан.".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