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d865" w14:textId="233d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октября 2000 года N 1631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2001 года N 361. Утратило силу постановлением Правительства Республики Казахстан от 20 апреля 2022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октября 2000 года N 1631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P001631_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"Об образовании Координационного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туризму" (САПП Республики Казахстан, 2000 г., N 44-45, ст. 534)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Координационного совета по туризму: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Тасмагамбетова                - Заместителя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Имангали Нургалиевича           Казахстан,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Муртазаева                    - вице-Министра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Мурата Арзаевича               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"Турлыханов Даулет           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Болатович                       Казахстан по туризму и спорту,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председатель;"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"Турлыханов Даулет           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Болатович                       Казахстан по туризму и спорту,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заместитель председателя.";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Аханова Серика Ахметжановича.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Абрамова Т.М.)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