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81a88" w14:textId="9181a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20 декабря 1999 года №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19 марта 2001 года № 357. Утратило силу постановлением Правительства Республики Казахстан от 20 апреля 2011 года № 429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20.04.2011 </w:t>
      </w:r>
      <w:r>
        <w:rPr>
          <w:rFonts w:ascii="Times New Roman"/>
          <w:b w:val="false"/>
          <w:i w:val="false"/>
          <w:color w:val="ff0000"/>
          <w:sz w:val="28"/>
        </w:rPr>
        <w:t>№ 429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20 декабря 1999 года N 1946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P991946_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образовании Высшей научно-технической комиссии при Правительстве Республики Казахстан" (САПП Республики Казахстан, 1999 г., N 57, ст. 551)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Положении о Высшей научно-технической комиссии, утвержденном указанным постановлением, в абзаце первом пункта 2 слово "Первый"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приложение 2 к указанному постановлению изложить в новой редакции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19 марта 2001 года N 357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               Приложение 2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к постановлению Правительства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 от 20 декабря 1999 года N 1946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 Состав 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 Высшей научно-технической комиссии при Правительстве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Тасмагамбетов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Имангали Нургалиевич              Казахстан, председатель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Бектурганов                     - Министр образования и науки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Нуралы Султанович                 Казахстан, заместитель председателя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Абсаметов                       - директор Департамента науки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Малис Кудысович                   образования и науки Республики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Казахстан, секретарь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Абдильдин                       - сенатор Парламента Республики Казахстан,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Жабайхан Мубаракович              академик Национальной академии наук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Абдуллин                        - председатель Совета старейшин деятелей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Айтмухамед Абдуллаевич            науки и образования, академик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Абыкаев                         - первый вице-Министр иностранных дел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Нуртай Абыкаевич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Адекенов                        - директор Института фитохимии,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Сергазы Мынжасарович              член-корреспондент Национальной академии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наук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                       - президент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Нагима Абеновна                   Республики Казахстан, член-корреспондент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Алиев                           - директор Научного центра хирургии имени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 Алиевич                    Н.А.Сызганова, академик Национальной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академии наук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     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Алихан Мухамедьевич               населения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                         - первый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Талгат Советбекович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    - председатель Агентства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 Акмурзаевич              здравоохранения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Едил Ергожаевич                   Республики Казахстан, академик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                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Адекенов                        - директор Института фитохимии, член-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Сергазы Мынжасарович              корреспондент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Айтхожина                       - президент Национальной академии наук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Нагима Абеновна                   Республики Казахстан, член-корреспондент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Алиев                           - директор Научного центра хирургии имени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Мухтар Алиевич                    Н.А.Сызганова, академик Национальной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академии наук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Байменов                        - Министр труда и социальной защиты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Алихан Мухамедьевич               населения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Донаков                         - первый вице-Министр юстиции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Талгат Советбекович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Доскалиев                       - Председатель Агентства по делам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Жаксылык Акмурзаевич              здравоохранения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Ергожин                         -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Едил Ергожаевич                   Республики Казахстан, академик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Ермекбаев                       - начальник Военно-научного центра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Пернехан Ашимбаевич               Министерства обороны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Жамишев                         - первый вице-Министр финансов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Болат Бидахметович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Женсыкбаев                      - директор Института теоретической 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Александр Алипханович             прикладной математики, член-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корреспондент Национальной академии наук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                         - заведующий Отделом социально-культурного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Рустем Кабидоллаевич              развития Канцелярии Премьер-Министра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Жолдасбеков                     - ректор Евразийского государственного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Мырзатай Жолдасбекович            университета имени Л.Н.Гумилева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Министерства образования и науки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Жумагулов                       - первый вице-Министр образования и науки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Бакытжан Турсынович             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Калиев                          - депутат Мажилиса Парламента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Гани Алимович                     Казахстан, академик Национальной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академии наук Республики Казахстан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Келимбетов                      - Председатель Агентства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Кайрат Нематович                  Казахстан по стратегическому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планированию (по согласованию)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Косунов                         - Председатель Аэрокосмического комитета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Алмас Олжабаевич                  Министерства энергетики и минеральных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ресурсов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Кулекеев                        - Министр экономики и торговли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Жаксыбек Абдрахметович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Кусаинов                        - Председатель Высшего аттестационного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Амангельды Кусаинович             комитета Министерства образования и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науки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Масимов                         - Министр транспорта и коммуникаций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Карим Кажимканович            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Мукашев                         - директор Физико-технического института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Булат Нигматович                  Министерства образования и науки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Республики Казахстан, академик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Мынбаев                         - Министр сельского хозяйства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Сауат Мухаметбаевич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Нарибаев                        - ректор Казахского государственного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Кокжасар Нарибаевич               национального университета имени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Аль-Фараби, член-корреспондент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Пивень                          - ректор Карагандинского государственного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Геннадий Георгиевич               технического университета Министерства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образования и науки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Рябченко                        - вице-Министр культуры, информации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Олег Григорьевич                  и общественного согласия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Сатыбалдин                      - генеральный директор Национального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Азимхан Абилкаирович              академического центра аграрных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исследований, член-корреспондент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Шарманов Турегельды             - директор закрытого акционерного общества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Шарманович                        "Институт питания", академик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Национальной академии наук Республики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Школьник                        - Заместитель Премьер-Министра Республики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Владимир Сергеевич                Казахстан - Министр энергетики и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 минеральных ресурсов Республики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Шукпутов                        - Министр природных ресурсов и охраны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Андарь Маулешевич                 окружающей среды Республики Казахстан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(Специалисты: Мартина Н.А.,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 Цай Л.Г.)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