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73d1" w14:textId="f707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республиканской целевой научно-технической программы "Научно-технические проблемы развития машиностроения и создания высокоэффективных машин и оборудования" на 2001-2005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марта 2001 года N 353. Утратило силу постановлением Правительства Республики Казахстан от 23 апреля 2008 года N 381.</w:t>
      </w:r>
    </w:p>
    <w:p>
      <w:pPr>
        <w:spacing w:after="0"/>
        <w:ind w:left="0"/>
        <w:jc w:val="both"/>
      </w:pPr>
      <w:bookmarkStart w:name="z0" w:id="0"/>
      <w:r>
        <w:rPr>
          <w:rFonts w:ascii="Times New Roman"/>
          <w:b w:val="false"/>
          <w:i w:val="false"/>
          <w:color w:val="ff0000"/>
          <w:sz w:val="28"/>
        </w:rPr>
        <w:t xml:space="preserve">
       Сноска. Постановление Правительства РК от 16 марта 2001 года N 353 утратило силу постановлением Правительства РК от 23.04.2008  </w:t>
      </w:r>
      <w:r>
        <w:rPr>
          <w:rFonts w:ascii="Times New Roman"/>
          <w:b w:val="false"/>
          <w:i w:val="false"/>
          <w:color w:val="ff0000"/>
          <w:sz w:val="28"/>
        </w:rPr>
        <w:t xml:space="preserve">N 381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от 5 сентября 2000 года N 1347  </w:t>
      </w:r>
      <w:r>
        <w:rPr>
          <w:rFonts w:ascii="Times New Roman"/>
          <w:b w:val="false"/>
          <w:i w:val="false"/>
          <w:color w:val="000000"/>
          <w:sz w:val="28"/>
        </w:rPr>
        <w:t xml:space="preserve">P001347_ </w:t>
      </w:r>
      <w:r>
        <w:rPr>
          <w:rFonts w:ascii="Times New Roman"/>
          <w:b w:val="false"/>
          <w:i w:val="false"/>
          <w:color w:val="000000"/>
          <w:sz w:val="28"/>
        </w:rPr>
        <w:t xml:space="preserve"> "Об утверждении Программы развития машиностроительного комплекса Республики Казахстан на 2000-2003 годы" Правительство Республики Казахстан постановляет:  </w:t>
      </w:r>
      <w:r>
        <w:br/>
      </w:r>
      <w:r>
        <w:rPr>
          <w:rFonts w:ascii="Times New Roman"/>
          <w:b w:val="false"/>
          <w:i w:val="false"/>
          <w:color w:val="000000"/>
          <w:sz w:val="28"/>
        </w:rPr>
        <w:t xml:space="preserve">
      1. Утвердить прилагаемую республиканскую целевую научно-техническую программу "Научно-технические проблемы развития машиностроения и создания высокоэффективных машин и оборудования" на 2001-2005 годы.  </w:t>
      </w:r>
      <w:r>
        <w:br/>
      </w:r>
      <w:r>
        <w:rPr>
          <w:rFonts w:ascii="Times New Roman"/>
          <w:b w:val="false"/>
          <w:i w:val="false"/>
          <w:color w:val="000000"/>
          <w:sz w:val="28"/>
        </w:rPr>
        <w:t xml:space="preserve">
      2. Внести изменения в следующие решения Правительства Республики Казахстан:  </w:t>
      </w:r>
      <w:r>
        <w:br/>
      </w:r>
      <w:r>
        <w:rPr>
          <w:rFonts w:ascii="Times New Roman"/>
          <w:b w:val="false"/>
          <w:i w:val="false"/>
          <w:color w:val="000000"/>
          <w:sz w:val="28"/>
        </w:rPr>
        <w:t>
      в постановление Правительства Республики Казахстан от 5 сентября 2000 года N 1347  </w:t>
      </w:r>
      <w:r>
        <w:rPr>
          <w:rFonts w:ascii="Times New Roman"/>
          <w:b w:val="false"/>
          <w:i w:val="false"/>
          <w:color w:val="000000"/>
          <w:sz w:val="28"/>
        </w:rPr>
        <w:t xml:space="preserve">P001347_ </w:t>
      </w:r>
      <w:r>
        <w:rPr>
          <w:rFonts w:ascii="Times New Roman"/>
          <w:b w:val="false"/>
          <w:i w:val="false"/>
          <w:color w:val="000000"/>
          <w:sz w:val="28"/>
        </w:rPr>
        <w:t xml:space="preserve"> "Об утверждении Программы развития машиностроительного комплекса Республики Казахстан на 2000-2003 годы" (САПП Республики Казахстан, 2000 г., N 38-39, ст. 450):  </w:t>
      </w:r>
      <w:r>
        <w:br/>
      </w:r>
      <w:r>
        <w:rPr>
          <w:rFonts w:ascii="Times New Roman"/>
          <w:b w:val="false"/>
          <w:i w:val="false"/>
          <w:color w:val="000000"/>
          <w:sz w:val="28"/>
        </w:rPr>
        <w:t xml:space="preserve">
      в Программе развития машиностроительного комплекса Республики Казахстан на 2000-2003 годы, утвержденной указанным постановлением, графу 2 пункта 1 подраздела 6 раздела 7 изложить в следующей редакции:  </w:t>
      </w:r>
      <w:r>
        <w:br/>
      </w:r>
      <w:r>
        <w:rPr>
          <w:rFonts w:ascii="Times New Roman"/>
          <w:b w:val="false"/>
          <w:i w:val="false"/>
          <w:color w:val="000000"/>
          <w:sz w:val="28"/>
        </w:rPr>
        <w:t xml:space="preserve">
      "Разработать республиканскую целевую научно-техническую программу "Научно-технические проблемы развития машиностроения и создания высокоэффективных машин и оборудования" на 2001-2005 годы";  </w:t>
      </w:r>
      <w:r>
        <w:br/>
      </w:r>
      <w:r>
        <w:rPr>
          <w:rFonts w:ascii="Times New Roman"/>
          <w:b w:val="false"/>
          <w:i w:val="false"/>
          <w:color w:val="000000"/>
          <w:sz w:val="28"/>
        </w:rPr>
        <w:t>
      в постановление Кабинета Министров Республики Казахстан от 26 мая 1993 года N 434  </w:t>
      </w:r>
      <w:r>
        <w:rPr>
          <w:rFonts w:ascii="Times New Roman"/>
          <w:b w:val="false"/>
          <w:i w:val="false"/>
          <w:color w:val="000000"/>
          <w:sz w:val="28"/>
        </w:rPr>
        <w:t xml:space="preserve">P930434_ </w:t>
      </w:r>
      <w:r>
        <w:rPr>
          <w:rFonts w:ascii="Times New Roman"/>
          <w:b w:val="false"/>
          <w:i w:val="false"/>
          <w:color w:val="000000"/>
          <w:sz w:val="28"/>
        </w:rPr>
        <w:t xml:space="preserve"> "О республиканских целевых научно-технических программах":  </w:t>
      </w:r>
      <w:r>
        <w:br/>
      </w:r>
      <w:r>
        <w:rPr>
          <w:rFonts w:ascii="Times New Roman"/>
          <w:b w:val="false"/>
          <w:i w:val="false"/>
          <w:color w:val="000000"/>
          <w:sz w:val="28"/>
        </w:rPr>
        <w:t xml:space="preserve">
      в Перечне республиканских целевых научно-технических программ, утвержденном указанным постановлением, пункт 11 изложить в следующей редакции:  </w:t>
      </w:r>
      <w:r>
        <w:br/>
      </w:r>
      <w:r>
        <w:rPr>
          <w:rFonts w:ascii="Times New Roman"/>
          <w:b w:val="false"/>
          <w:i w:val="false"/>
          <w:color w:val="000000"/>
          <w:sz w:val="28"/>
        </w:rPr>
        <w:t xml:space="preserve">
      "11. Научно-технические проблемы развития машиностроения и создания высокоэффективных машин и оборудования".  </w:t>
      </w:r>
      <w:r>
        <w:br/>
      </w:r>
      <w:r>
        <w:rPr>
          <w:rFonts w:ascii="Times New Roman"/>
          <w:b w:val="false"/>
          <w:i w:val="false"/>
          <w:color w:val="000000"/>
          <w:sz w:val="28"/>
        </w:rPr>
        <w:t xml:space="preserve">
      3. Настоящее постановление вступает в силу со дня подписания.  </w:t>
      </w:r>
    </w:p>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марта 2001 года </w:t>
      </w:r>
      <w:r>
        <w:br/>
      </w:r>
      <w:r>
        <w:rPr>
          <w:rFonts w:ascii="Times New Roman"/>
          <w:b w:val="false"/>
          <w:i w:val="false"/>
          <w:color w:val="000000"/>
          <w:sz w:val="28"/>
        </w:rPr>
        <w:t xml:space="preserve">
                                          N 353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Республиканская целевая научно-техническая программа  </w:t>
      </w:r>
      <w:r>
        <w:br/>
      </w:r>
      <w:r>
        <w:rPr>
          <w:rFonts w:ascii="Times New Roman"/>
          <w:b w:val="false"/>
          <w:i w:val="false"/>
          <w:color w:val="000000"/>
          <w:sz w:val="28"/>
        </w:rPr>
        <w:t>
</w:t>
      </w:r>
      <w:r>
        <w:rPr>
          <w:rFonts w:ascii="Times New Roman"/>
          <w:b/>
          <w:i w:val="false"/>
          <w:color w:val="000000"/>
          <w:sz w:val="28"/>
        </w:rPr>
        <w:t xml:space="preserve">                  "Научно-технические проблемы развития  </w:t>
      </w:r>
      <w:r>
        <w:br/>
      </w:r>
      <w:r>
        <w:rPr>
          <w:rFonts w:ascii="Times New Roman"/>
          <w:b w:val="false"/>
          <w:i w:val="false"/>
          <w:color w:val="000000"/>
          <w:sz w:val="28"/>
        </w:rPr>
        <w:t>
</w:t>
      </w:r>
      <w:r>
        <w:rPr>
          <w:rFonts w:ascii="Times New Roman"/>
          <w:b/>
          <w:i w:val="false"/>
          <w:color w:val="000000"/>
          <w:sz w:val="28"/>
        </w:rPr>
        <w:t xml:space="preserve">               машиностроения и создания высокоэффективных   </w:t>
      </w:r>
      <w:r>
        <w:br/>
      </w:r>
      <w:r>
        <w:rPr>
          <w:rFonts w:ascii="Times New Roman"/>
          <w:b w:val="false"/>
          <w:i w:val="false"/>
          <w:color w:val="000000"/>
          <w:sz w:val="28"/>
        </w:rPr>
        <w:t>
</w:t>
      </w:r>
      <w:r>
        <w:rPr>
          <w:rFonts w:ascii="Times New Roman"/>
          <w:b/>
          <w:i w:val="false"/>
          <w:color w:val="000000"/>
          <w:sz w:val="28"/>
        </w:rPr>
        <w:t xml:space="preserve">                         машин и оборудования"  </w:t>
      </w:r>
      <w:r>
        <w:br/>
      </w:r>
      <w:r>
        <w:rPr>
          <w:rFonts w:ascii="Times New Roman"/>
          <w:b w:val="false"/>
          <w:i w:val="false"/>
          <w:color w:val="000000"/>
          <w:sz w:val="28"/>
        </w:rPr>
        <w:t>
</w:t>
      </w:r>
      <w:r>
        <w:rPr>
          <w:rFonts w:ascii="Times New Roman"/>
          <w:b/>
          <w:i w:val="false"/>
          <w:color w:val="000000"/>
          <w:sz w:val="28"/>
        </w:rPr>
        <w:t xml:space="preserve">                          на 2001-2005 годы  </w:t>
      </w:r>
      <w:r>
        <w:rPr>
          <w:rFonts w:ascii="Times New Roman"/>
          <w:b w:val="false"/>
          <w:i w:val="false"/>
          <w:color w:val="ff0000"/>
          <w:sz w:val="28"/>
        </w:rPr>
        <w:t xml:space="preserve">&lt;*&gt; </w:t>
      </w:r>
    </w:p>
    <w:bookmarkEnd w:id="3"/>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20 мая 2003 г.  </w:t>
      </w:r>
      <w:r>
        <w:rPr>
          <w:rFonts w:ascii="Times New Roman"/>
          <w:b w:val="false"/>
          <w:i w:val="false"/>
          <w:color w:val="ff0000"/>
          <w:sz w:val="28"/>
        </w:rPr>
        <w:t xml:space="preserve">N 462 </w:t>
      </w:r>
      <w:r>
        <w:rPr>
          <w:rFonts w:ascii="Times New Roman"/>
          <w:b w:val="false"/>
          <w:i w:val="false"/>
          <w:color w:val="ff0000"/>
          <w:sz w:val="28"/>
        </w:rPr>
        <w:t xml:space="preserve"> ; от 8 апреля 2004 г.  </w:t>
      </w:r>
      <w:r>
        <w:rPr>
          <w:rFonts w:ascii="Times New Roman"/>
          <w:b w:val="false"/>
          <w:i w:val="false"/>
          <w:color w:val="ff0000"/>
          <w:sz w:val="28"/>
        </w:rPr>
        <w:t xml:space="preserve">N 387 </w:t>
      </w:r>
      <w:r>
        <w:rPr>
          <w:rFonts w:ascii="Times New Roman"/>
          <w:b w:val="false"/>
          <w:i w:val="false"/>
          <w:color w:val="ff0000"/>
          <w:sz w:val="28"/>
        </w:rPr>
        <w:t xml:space="preserve"> . </w:t>
      </w:r>
    </w:p>
    <w:p>
      <w:pPr>
        <w:spacing w:after="0"/>
        <w:ind w:left="0"/>
        <w:jc w:val="both"/>
      </w:pPr>
      <w:r>
        <w:rPr>
          <w:rFonts w:ascii="Times New Roman"/>
          <w:b/>
          <w:i w:val="false"/>
          <w:color w:val="000000"/>
          <w:sz w:val="28"/>
        </w:rPr>
        <w:t xml:space="preserve">                               1. Паспорт Программы  </w:t>
      </w:r>
    </w:p>
    <w:p>
      <w:pPr>
        <w:spacing w:after="0"/>
        <w:ind w:left="0"/>
        <w:jc w:val="both"/>
      </w:pPr>
      <w:r>
        <w:rPr>
          <w:rFonts w:ascii="Times New Roman"/>
          <w:b w:val="false"/>
          <w:i w:val="false"/>
          <w:color w:val="000000"/>
          <w:sz w:val="28"/>
        </w:rPr>
        <w:t xml:space="preserve">Наименование                 Республиканская целевая научно-техническая  </w:t>
      </w:r>
      <w:r>
        <w:br/>
      </w:r>
      <w:r>
        <w:rPr>
          <w:rFonts w:ascii="Times New Roman"/>
          <w:b w:val="false"/>
          <w:i w:val="false"/>
          <w:color w:val="000000"/>
          <w:sz w:val="28"/>
        </w:rPr>
        <w:t xml:space="preserve">
программы                  программа "Научно-технические проблемы развития  </w:t>
      </w:r>
      <w:r>
        <w:br/>
      </w:r>
      <w:r>
        <w:rPr>
          <w:rFonts w:ascii="Times New Roman"/>
          <w:b w:val="false"/>
          <w:i w:val="false"/>
          <w:color w:val="000000"/>
          <w:sz w:val="28"/>
        </w:rPr>
        <w:t xml:space="preserve">
                           машиностроения и создания высокоэффективных  </w:t>
      </w:r>
      <w:r>
        <w:br/>
      </w:r>
      <w:r>
        <w:rPr>
          <w:rFonts w:ascii="Times New Roman"/>
          <w:b w:val="false"/>
          <w:i w:val="false"/>
          <w:color w:val="000000"/>
          <w:sz w:val="28"/>
        </w:rPr>
        <w:t xml:space="preserve">
                           машин и оборудования" </w:t>
      </w:r>
      <w:r>
        <w:br/>
      </w:r>
      <w:r>
        <w:rPr>
          <w:rFonts w:ascii="Times New Roman"/>
          <w:b w:val="false"/>
          <w:i w:val="false"/>
          <w:color w:val="000000"/>
          <w:sz w:val="28"/>
        </w:rPr>
        <w:t>
 </w:t>
      </w:r>
      <w:r>
        <w:br/>
      </w:r>
      <w:r>
        <w:rPr>
          <w:rFonts w:ascii="Times New Roman"/>
          <w:b w:val="false"/>
          <w:i w:val="false"/>
          <w:color w:val="000000"/>
          <w:sz w:val="28"/>
        </w:rPr>
        <w:t xml:space="preserve">
      Краткое                      Целью и задачами программы являются: </w:t>
      </w:r>
      <w:r>
        <w:br/>
      </w:r>
      <w:r>
        <w:rPr>
          <w:rFonts w:ascii="Times New Roman"/>
          <w:b w:val="false"/>
          <w:i w:val="false"/>
          <w:color w:val="000000"/>
          <w:sz w:val="28"/>
        </w:rPr>
        <w:t xml:space="preserve">
содержание                 создание научно-технических и технологических  </w:t>
      </w:r>
      <w:r>
        <w:br/>
      </w:r>
      <w:r>
        <w:rPr>
          <w:rFonts w:ascii="Times New Roman"/>
          <w:b w:val="false"/>
          <w:i w:val="false"/>
          <w:color w:val="000000"/>
          <w:sz w:val="28"/>
        </w:rPr>
        <w:t xml:space="preserve">
программы                  предпосылок расширения внутреннего производства  </w:t>
      </w:r>
      <w:r>
        <w:br/>
      </w:r>
      <w:r>
        <w:rPr>
          <w:rFonts w:ascii="Times New Roman"/>
          <w:b w:val="false"/>
          <w:i w:val="false"/>
          <w:color w:val="000000"/>
          <w:sz w:val="28"/>
        </w:rPr>
        <w:t xml:space="preserve">
                           и выпуска конкурентоспособной машино-            </w:t>
      </w:r>
      <w:r>
        <w:br/>
      </w:r>
      <w:r>
        <w:rPr>
          <w:rFonts w:ascii="Times New Roman"/>
          <w:b w:val="false"/>
          <w:i w:val="false"/>
          <w:color w:val="000000"/>
          <w:sz w:val="28"/>
        </w:rPr>
        <w:t xml:space="preserve">
                           строительной продукции; </w:t>
      </w:r>
      <w:r>
        <w:br/>
      </w:r>
      <w:r>
        <w:rPr>
          <w:rFonts w:ascii="Times New Roman"/>
          <w:b w:val="false"/>
          <w:i w:val="false"/>
          <w:color w:val="000000"/>
          <w:sz w:val="28"/>
        </w:rPr>
        <w:t xml:space="preserve">
                             создание наукоемких ресурсо- и энергосберегаю- </w:t>
      </w:r>
      <w:r>
        <w:br/>
      </w:r>
      <w:r>
        <w:rPr>
          <w:rFonts w:ascii="Times New Roman"/>
          <w:b w:val="false"/>
          <w:i w:val="false"/>
          <w:color w:val="000000"/>
          <w:sz w:val="28"/>
        </w:rPr>
        <w:t xml:space="preserve">
                           щих технологий для машиностроительной отрасли и  </w:t>
      </w:r>
      <w:r>
        <w:br/>
      </w:r>
      <w:r>
        <w:rPr>
          <w:rFonts w:ascii="Times New Roman"/>
          <w:b w:val="false"/>
          <w:i w:val="false"/>
          <w:color w:val="000000"/>
          <w:sz w:val="28"/>
        </w:rPr>
        <w:t xml:space="preserve">
                           формирование научно-информационной среды в  </w:t>
      </w:r>
      <w:r>
        <w:br/>
      </w:r>
      <w:r>
        <w:rPr>
          <w:rFonts w:ascii="Times New Roman"/>
          <w:b w:val="false"/>
          <w:i w:val="false"/>
          <w:color w:val="000000"/>
          <w:sz w:val="28"/>
        </w:rPr>
        <w:t xml:space="preserve">
                           машиностроении; </w:t>
      </w:r>
      <w:r>
        <w:br/>
      </w:r>
      <w:r>
        <w:rPr>
          <w:rFonts w:ascii="Times New Roman"/>
          <w:b w:val="false"/>
          <w:i w:val="false"/>
          <w:color w:val="000000"/>
          <w:sz w:val="28"/>
        </w:rPr>
        <w:t xml:space="preserve">
                             создание для приоритетных отраслей экономики  </w:t>
      </w:r>
      <w:r>
        <w:br/>
      </w:r>
      <w:r>
        <w:rPr>
          <w:rFonts w:ascii="Times New Roman"/>
          <w:b w:val="false"/>
          <w:i w:val="false"/>
          <w:color w:val="000000"/>
          <w:sz w:val="28"/>
        </w:rPr>
        <w:t xml:space="preserve">
                           страны необходимых высокоэффективных машин и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научная поддержка развития в Казахстане  </w:t>
      </w:r>
      <w:r>
        <w:br/>
      </w:r>
      <w:r>
        <w:rPr>
          <w:rFonts w:ascii="Times New Roman"/>
          <w:b w:val="false"/>
          <w:i w:val="false"/>
          <w:color w:val="000000"/>
          <w:sz w:val="28"/>
        </w:rPr>
        <w:t xml:space="preserve">
                           высокотехнологичных производств для обеспечения  </w:t>
      </w:r>
      <w:r>
        <w:br/>
      </w:r>
      <w:r>
        <w:rPr>
          <w:rFonts w:ascii="Times New Roman"/>
          <w:b w:val="false"/>
          <w:i w:val="false"/>
          <w:color w:val="000000"/>
          <w:sz w:val="28"/>
        </w:rPr>
        <w:t xml:space="preserve">
                           импортозамещения и повышения возможностей  </w:t>
      </w:r>
      <w:r>
        <w:br/>
      </w:r>
      <w:r>
        <w:rPr>
          <w:rFonts w:ascii="Times New Roman"/>
          <w:b w:val="false"/>
          <w:i w:val="false"/>
          <w:color w:val="000000"/>
          <w:sz w:val="28"/>
        </w:rPr>
        <w:t xml:space="preserve">
                           экспорта машиностроительной продукции; </w:t>
      </w:r>
      <w:r>
        <w:br/>
      </w:r>
      <w:r>
        <w:rPr>
          <w:rFonts w:ascii="Times New Roman"/>
          <w:b w:val="false"/>
          <w:i w:val="false"/>
          <w:color w:val="000000"/>
          <w:sz w:val="28"/>
        </w:rPr>
        <w:t xml:space="preserve">
                             научно-технологический мониторинг и            </w:t>
      </w:r>
      <w:r>
        <w:br/>
      </w:r>
      <w:r>
        <w:rPr>
          <w:rFonts w:ascii="Times New Roman"/>
          <w:b w:val="false"/>
          <w:i w:val="false"/>
          <w:color w:val="000000"/>
          <w:sz w:val="28"/>
        </w:rPr>
        <w:t xml:space="preserve">
                           подготовка предложений по приоритетам            </w:t>
      </w:r>
      <w:r>
        <w:br/>
      </w:r>
      <w:r>
        <w:rPr>
          <w:rFonts w:ascii="Times New Roman"/>
          <w:b w:val="false"/>
          <w:i w:val="false"/>
          <w:color w:val="000000"/>
          <w:sz w:val="28"/>
        </w:rPr>
        <w:t xml:space="preserve">
                           государственной политики в области               </w:t>
      </w:r>
      <w:r>
        <w:br/>
      </w:r>
      <w:r>
        <w:rPr>
          <w:rFonts w:ascii="Times New Roman"/>
          <w:b w:val="false"/>
          <w:i w:val="false"/>
          <w:color w:val="000000"/>
          <w:sz w:val="28"/>
        </w:rPr>
        <w:t xml:space="preserve">
                           стандартизации, метрологии, сертификации и       </w:t>
      </w:r>
      <w:r>
        <w:br/>
      </w:r>
      <w:r>
        <w:rPr>
          <w:rFonts w:ascii="Times New Roman"/>
          <w:b w:val="false"/>
          <w:i w:val="false"/>
          <w:color w:val="000000"/>
          <w:sz w:val="28"/>
        </w:rPr>
        <w:t xml:space="preserve">
                           лицензирования в машиностроении; </w:t>
      </w:r>
      <w:r>
        <w:br/>
      </w:r>
      <w:r>
        <w:rPr>
          <w:rFonts w:ascii="Times New Roman"/>
          <w:b w:val="false"/>
          <w:i w:val="false"/>
          <w:color w:val="000000"/>
          <w:sz w:val="28"/>
        </w:rPr>
        <w:t xml:space="preserve">
                             создание наукоемких производств и условий для  </w:t>
      </w:r>
      <w:r>
        <w:br/>
      </w:r>
      <w:r>
        <w:rPr>
          <w:rFonts w:ascii="Times New Roman"/>
          <w:b w:val="false"/>
          <w:i w:val="false"/>
          <w:color w:val="000000"/>
          <w:sz w:val="28"/>
        </w:rPr>
        <w:t xml:space="preserve">
                           снижения функциональной безработицы среди  </w:t>
      </w:r>
      <w:r>
        <w:br/>
      </w:r>
      <w:r>
        <w:rPr>
          <w:rFonts w:ascii="Times New Roman"/>
          <w:b w:val="false"/>
          <w:i w:val="false"/>
          <w:color w:val="000000"/>
          <w:sz w:val="28"/>
        </w:rPr>
        <w:t xml:space="preserve">
                           инженерно-технических работников (далее - ИТР); </w:t>
      </w:r>
      <w:r>
        <w:br/>
      </w:r>
      <w:r>
        <w:rPr>
          <w:rFonts w:ascii="Times New Roman"/>
          <w:b w:val="false"/>
          <w:i w:val="false"/>
          <w:color w:val="000000"/>
          <w:sz w:val="28"/>
        </w:rPr>
        <w:t xml:space="preserve">
                             прогнозы приоритетных направлений машино- </w:t>
      </w:r>
      <w:r>
        <w:br/>
      </w:r>
      <w:r>
        <w:rPr>
          <w:rFonts w:ascii="Times New Roman"/>
          <w:b w:val="false"/>
          <w:i w:val="false"/>
          <w:color w:val="000000"/>
          <w:sz w:val="28"/>
        </w:rPr>
        <w:t xml:space="preserve">
                           строительной отрасли республики и их развития    </w:t>
      </w:r>
      <w:r>
        <w:br/>
      </w:r>
      <w:r>
        <w:rPr>
          <w:rFonts w:ascii="Times New Roman"/>
          <w:b w:val="false"/>
          <w:i w:val="false"/>
          <w:color w:val="000000"/>
          <w:sz w:val="28"/>
        </w:rPr>
        <w:t xml:space="preserve">
                           на основе определения возможности производства  </w:t>
      </w:r>
      <w:r>
        <w:br/>
      </w:r>
      <w:r>
        <w:rPr>
          <w:rFonts w:ascii="Times New Roman"/>
          <w:b w:val="false"/>
          <w:i w:val="false"/>
          <w:color w:val="000000"/>
          <w:sz w:val="28"/>
        </w:rPr>
        <w:t xml:space="preserve">
                           необходимой номенклатуры машиностроительной  </w:t>
      </w:r>
      <w:r>
        <w:br/>
      </w:r>
      <w:r>
        <w:rPr>
          <w:rFonts w:ascii="Times New Roman"/>
          <w:b w:val="false"/>
          <w:i w:val="false"/>
          <w:color w:val="000000"/>
          <w:sz w:val="28"/>
        </w:rPr>
        <w:t xml:space="preserve">
                           продукции и установления экономической целесооб- </w:t>
      </w:r>
      <w:r>
        <w:br/>
      </w:r>
      <w:r>
        <w:rPr>
          <w:rFonts w:ascii="Times New Roman"/>
          <w:b w:val="false"/>
          <w:i w:val="false"/>
          <w:color w:val="000000"/>
          <w:sz w:val="28"/>
        </w:rPr>
        <w:t xml:space="preserve">
                           разности ее производства; </w:t>
      </w:r>
      <w:r>
        <w:br/>
      </w:r>
      <w:r>
        <w:rPr>
          <w:rFonts w:ascii="Times New Roman"/>
          <w:b w:val="false"/>
          <w:i w:val="false"/>
          <w:color w:val="000000"/>
          <w:sz w:val="28"/>
        </w:rPr>
        <w:t xml:space="preserve">
                             создание научно-методической основы            </w:t>
      </w:r>
      <w:r>
        <w:br/>
      </w:r>
      <w:r>
        <w:rPr>
          <w:rFonts w:ascii="Times New Roman"/>
          <w:b w:val="false"/>
          <w:i w:val="false"/>
          <w:color w:val="000000"/>
          <w:sz w:val="28"/>
        </w:rPr>
        <w:t xml:space="preserve">
                           образования комплекса технологических цепочек    </w:t>
      </w:r>
      <w:r>
        <w:br/>
      </w:r>
      <w:r>
        <w:rPr>
          <w:rFonts w:ascii="Times New Roman"/>
          <w:b w:val="false"/>
          <w:i w:val="false"/>
          <w:color w:val="000000"/>
          <w:sz w:val="28"/>
        </w:rPr>
        <w:t xml:space="preserve">
                           по выпуску и сбыту машиностроительной продукции  </w:t>
      </w:r>
      <w:r>
        <w:br/>
      </w:r>
      <w:r>
        <w:rPr>
          <w:rFonts w:ascii="Times New Roman"/>
          <w:b w:val="false"/>
          <w:i w:val="false"/>
          <w:color w:val="000000"/>
          <w:sz w:val="28"/>
        </w:rPr>
        <w:t xml:space="preserve">
                           для приоритетных отраслей промышленности; </w:t>
      </w:r>
      <w:r>
        <w:br/>
      </w:r>
      <w:r>
        <w:rPr>
          <w:rFonts w:ascii="Times New Roman"/>
          <w:b w:val="false"/>
          <w:i w:val="false"/>
          <w:color w:val="000000"/>
          <w:sz w:val="28"/>
        </w:rPr>
        <w:t xml:space="preserve">
                             разработка и апробация в машиностроительной  </w:t>
      </w:r>
      <w:r>
        <w:br/>
      </w:r>
      <w:r>
        <w:rPr>
          <w:rFonts w:ascii="Times New Roman"/>
          <w:b w:val="false"/>
          <w:i w:val="false"/>
          <w:color w:val="000000"/>
          <w:sz w:val="28"/>
        </w:rPr>
        <w:t xml:space="preserve">
                           отрасли комплекса программных и технических      </w:t>
      </w:r>
      <w:r>
        <w:br/>
      </w:r>
      <w:r>
        <w:rPr>
          <w:rFonts w:ascii="Times New Roman"/>
          <w:b w:val="false"/>
          <w:i w:val="false"/>
          <w:color w:val="000000"/>
          <w:sz w:val="28"/>
        </w:rPr>
        <w:t xml:space="preserve">
                           средств компьютерного моделирования жизненного   </w:t>
      </w:r>
      <w:r>
        <w:br/>
      </w:r>
      <w:r>
        <w:rPr>
          <w:rFonts w:ascii="Times New Roman"/>
          <w:b w:val="false"/>
          <w:i w:val="false"/>
          <w:color w:val="000000"/>
          <w:sz w:val="28"/>
        </w:rPr>
        <w:t xml:space="preserve">
                           цикла высококачественной, наукоемкой,            </w:t>
      </w:r>
      <w:r>
        <w:br/>
      </w:r>
      <w:r>
        <w:rPr>
          <w:rFonts w:ascii="Times New Roman"/>
          <w:b w:val="false"/>
          <w:i w:val="false"/>
          <w:color w:val="000000"/>
          <w:sz w:val="28"/>
        </w:rPr>
        <w:t xml:space="preserve">
                           конкурентоспособной на внутреннем и внешнем     </w:t>
      </w:r>
      <w:r>
        <w:br/>
      </w:r>
      <w:r>
        <w:rPr>
          <w:rFonts w:ascii="Times New Roman"/>
          <w:b w:val="false"/>
          <w:i w:val="false"/>
          <w:color w:val="000000"/>
          <w:sz w:val="28"/>
        </w:rPr>
        <w:t xml:space="preserve">
                           рынках продукции; </w:t>
      </w:r>
      <w:r>
        <w:br/>
      </w:r>
      <w:r>
        <w:rPr>
          <w:rFonts w:ascii="Times New Roman"/>
          <w:b w:val="false"/>
          <w:i w:val="false"/>
          <w:color w:val="000000"/>
          <w:sz w:val="28"/>
        </w:rPr>
        <w:t xml:space="preserve">
                             научно-техническая поддержка машиностроитель- </w:t>
      </w:r>
      <w:r>
        <w:br/>
      </w:r>
      <w:r>
        <w:rPr>
          <w:rFonts w:ascii="Times New Roman"/>
          <w:b w:val="false"/>
          <w:i w:val="false"/>
          <w:color w:val="000000"/>
          <w:sz w:val="28"/>
        </w:rPr>
        <w:t xml:space="preserve">
                           ной отрасли; </w:t>
      </w:r>
      <w:r>
        <w:br/>
      </w:r>
      <w:r>
        <w:rPr>
          <w:rFonts w:ascii="Times New Roman"/>
          <w:b w:val="false"/>
          <w:i w:val="false"/>
          <w:color w:val="000000"/>
          <w:sz w:val="28"/>
        </w:rPr>
        <w:t xml:space="preserve">
                             формирование научно-информационной среды в  </w:t>
      </w:r>
      <w:r>
        <w:br/>
      </w:r>
      <w:r>
        <w:rPr>
          <w:rFonts w:ascii="Times New Roman"/>
          <w:b w:val="false"/>
          <w:i w:val="false"/>
          <w:color w:val="000000"/>
          <w:sz w:val="28"/>
        </w:rPr>
        <w:t xml:space="preserve">
                           машиностроительной отрасли; </w:t>
      </w:r>
      <w:r>
        <w:br/>
      </w:r>
      <w:r>
        <w:rPr>
          <w:rFonts w:ascii="Times New Roman"/>
          <w:b w:val="false"/>
          <w:i w:val="false"/>
          <w:color w:val="000000"/>
          <w:sz w:val="28"/>
        </w:rPr>
        <w:t xml:space="preserve">
                             подготовка предложений по формированию  </w:t>
      </w:r>
      <w:r>
        <w:br/>
      </w:r>
      <w:r>
        <w:rPr>
          <w:rFonts w:ascii="Times New Roman"/>
          <w:b w:val="false"/>
          <w:i w:val="false"/>
          <w:color w:val="000000"/>
          <w:sz w:val="28"/>
        </w:rPr>
        <w:t xml:space="preserve">
                           инновационной инфраструктуры машиностроительной  </w:t>
      </w:r>
      <w:r>
        <w:br/>
      </w:r>
      <w:r>
        <w:rPr>
          <w:rFonts w:ascii="Times New Roman"/>
          <w:b w:val="false"/>
          <w:i w:val="false"/>
          <w:color w:val="000000"/>
          <w:sz w:val="28"/>
        </w:rPr>
        <w:t xml:space="preserve">
                           отрасли; </w:t>
      </w:r>
      <w:r>
        <w:br/>
      </w:r>
      <w:r>
        <w:rPr>
          <w:rFonts w:ascii="Times New Roman"/>
          <w:b w:val="false"/>
          <w:i w:val="false"/>
          <w:color w:val="000000"/>
          <w:sz w:val="28"/>
        </w:rPr>
        <w:t xml:space="preserve">
                             мониторинг научно-технологической и            </w:t>
      </w:r>
      <w:r>
        <w:br/>
      </w:r>
      <w:r>
        <w:rPr>
          <w:rFonts w:ascii="Times New Roman"/>
          <w:b w:val="false"/>
          <w:i w:val="false"/>
          <w:color w:val="000000"/>
          <w:sz w:val="28"/>
        </w:rPr>
        <w:t xml:space="preserve">
                           нормативной базы стандартизации, сертификации и  </w:t>
      </w:r>
      <w:r>
        <w:br/>
      </w:r>
      <w:r>
        <w:rPr>
          <w:rFonts w:ascii="Times New Roman"/>
          <w:b w:val="false"/>
          <w:i w:val="false"/>
          <w:color w:val="000000"/>
          <w:sz w:val="28"/>
        </w:rPr>
        <w:t xml:space="preserve">
                           метрологии в машиностроении. </w:t>
      </w:r>
      <w:r>
        <w:br/>
      </w:r>
      <w:r>
        <w:rPr>
          <w:rFonts w:ascii="Times New Roman"/>
          <w:b w:val="false"/>
          <w:i w:val="false"/>
          <w:color w:val="000000"/>
          <w:sz w:val="28"/>
        </w:rPr>
        <w:t>
 </w:t>
      </w:r>
      <w:r>
        <w:br/>
      </w:r>
      <w:r>
        <w:rPr>
          <w:rFonts w:ascii="Times New Roman"/>
          <w:b w:val="false"/>
          <w:i w:val="false"/>
          <w:color w:val="000000"/>
          <w:sz w:val="28"/>
        </w:rPr>
        <w:t xml:space="preserve">
      Сроки                       2001-2005 годы. </w:t>
      </w:r>
      <w:r>
        <w:br/>
      </w:r>
      <w:r>
        <w:rPr>
          <w:rFonts w:ascii="Times New Roman"/>
          <w:b w:val="false"/>
          <w:i w:val="false"/>
          <w:color w:val="000000"/>
          <w:sz w:val="28"/>
        </w:rPr>
        <w:t xml:space="preserve">
реализации  </w:t>
      </w:r>
    </w:p>
    <w:p>
      <w:pPr>
        <w:spacing w:after="0"/>
        <w:ind w:left="0"/>
        <w:jc w:val="both"/>
      </w:pPr>
      <w:r>
        <w:rPr>
          <w:rFonts w:ascii="Times New Roman"/>
          <w:b w:val="false"/>
          <w:i w:val="false"/>
          <w:color w:val="000000"/>
          <w:sz w:val="28"/>
        </w:rPr>
        <w:t xml:space="preserve">Объемы и источники финансирования. </w:t>
      </w:r>
      <w:r>
        <w:br/>
      </w:r>
      <w:r>
        <w:rPr>
          <w:rFonts w:ascii="Times New Roman"/>
          <w:b w:val="false"/>
          <w:i w:val="false"/>
          <w:color w:val="000000"/>
          <w:sz w:val="28"/>
        </w:rPr>
        <w:t xml:space="preserve">
      Финансовые затраты на реализацию Программы предусматриваются за счет республиканского бюджета, ежегодные объемы уточняются при формировании республиканского бюджета на соответствующий финансовый год и составляют на 2001-2005 годы 623 319 тысяч тенге, в том числе по годам: 2001 год - 110 000 тысяч тенге, 2002 год - 119 287 тысяч тенге, 2003 год - 127 040 тысяч тенге, 2004 год - 130 240 тысяч тенге, 2005 год - 136 752 тысяч тенге.       </w:t>
      </w:r>
    </w:p>
    <w:p>
      <w:pPr>
        <w:spacing w:after="0"/>
        <w:ind w:left="0"/>
        <w:jc w:val="both"/>
      </w:pPr>
      <w:r>
        <w:rPr>
          <w:rFonts w:ascii="Times New Roman"/>
          <w:b/>
          <w:i w:val="false"/>
          <w:color w:val="000000"/>
          <w:sz w:val="28"/>
        </w:rPr>
        <w:t xml:space="preserve">                             2. Введение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Республиканская целевая научно-техническая программа (далее - РЦНТП) "Научно-технические проблемы развития машиностроения и создания высокоэффективных машин и оборудования" на 2001-2005 годы (далее - Программа) разработана в целях реализации постановления Правительства Республики Казахстан от 9 января 1998 года N 2  </w:t>
      </w:r>
      <w:r>
        <w:rPr>
          <w:rFonts w:ascii="Times New Roman"/>
          <w:b w:val="false"/>
          <w:i w:val="false"/>
          <w:color w:val="000000"/>
          <w:sz w:val="28"/>
        </w:rPr>
        <w:t xml:space="preserve">P980002_ </w:t>
      </w:r>
      <w:r>
        <w:rPr>
          <w:rFonts w:ascii="Times New Roman"/>
          <w:b w:val="false"/>
          <w:i w:val="false"/>
          <w:color w:val="000000"/>
          <w:sz w:val="28"/>
        </w:rPr>
        <w:t xml:space="preserve"> "О создании Межотраслевого научно-технологического центра "Машиностроение" и "Научно- исследовательского центра по прогнозированию машиностроения" и от 5 сентября 2000 года N 1347  </w:t>
      </w:r>
      <w:r>
        <w:rPr>
          <w:rFonts w:ascii="Times New Roman"/>
          <w:b w:val="false"/>
          <w:i w:val="false"/>
          <w:color w:val="000000"/>
          <w:sz w:val="28"/>
        </w:rPr>
        <w:t xml:space="preserve">P001347_ </w:t>
      </w:r>
      <w:r>
        <w:rPr>
          <w:rFonts w:ascii="Times New Roman"/>
          <w:b w:val="false"/>
          <w:i w:val="false"/>
          <w:color w:val="000000"/>
          <w:sz w:val="28"/>
        </w:rPr>
        <w:t xml:space="preserve"> "Об утверждении Программы развития машиностроительного комплекса Республики Казахстан на 2000-2003 годы" и определяет основные направления научного, научно-технического и технологического обеспечения выхода машиностроения из кризисного состояния, условия его функционирования и развития в рыночной экономике.  </w:t>
      </w:r>
      <w:r>
        <w:br/>
      </w:r>
      <w:r>
        <w:rPr>
          <w:rFonts w:ascii="Times New Roman"/>
          <w:b w:val="false"/>
          <w:i w:val="false"/>
          <w:color w:val="000000"/>
          <w:sz w:val="28"/>
        </w:rPr>
        <w:t xml:space="preserve">
      Программа является планомерным продолжением республиканской целевой научно-технической программы "Научно-технические проблемы машиностроения и создания высокоэффективных машин и инструмента", реализованной в период 1998-2000 годы, и направлена на дальнейшее использование результатов научных исследований и научно-технических разработок для расширения и обновления номенклатуры и улучшения качества выпускаемой машиностроительной продукции, совершенствование технологии их изготовления с последующим внедрением и эффективной реализацией на внутреннем и внешнем рынках и разрабатывает предложения по путям и методам достижения стабилизации и повышения эффективности производства отраслей машиностроения.  </w:t>
      </w:r>
      <w:r>
        <w:br/>
      </w:r>
      <w:r>
        <w:rPr>
          <w:rFonts w:ascii="Times New Roman"/>
          <w:b w:val="false"/>
          <w:i w:val="false"/>
          <w:color w:val="000000"/>
          <w:sz w:val="28"/>
        </w:rPr>
        <w:t xml:space="preserve">
      Проект РЦНТП "Научно-технические проблемы развития машиностроения и создания высокоэффективных машин и оборудования" был рассмотрен и одобрен Научно-техническим советом Министерства энергетики, индустрии и торговли Республики Казахстан (протокол N 1 от 17 марта 2000 года) и Высшей научно-технической комиссией при Правительстве Республики Казахстан (протокол N 11-60/И-374 от 27 июня 2000 года).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современного состояния машиностроения в  </w:t>
      </w:r>
      <w:r>
        <w:br/>
      </w:r>
      <w:r>
        <w:rPr>
          <w:rFonts w:ascii="Times New Roman"/>
          <w:b w:val="false"/>
          <w:i w:val="false"/>
          <w:color w:val="000000"/>
          <w:sz w:val="28"/>
        </w:rPr>
        <w:t>
</w:t>
      </w:r>
      <w:r>
        <w:rPr>
          <w:rFonts w:ascii="Times New Roman"/>
          <w:b/>
          <w:i w:val="false"/>
          <w:color w:val="000000"/>
          <w:sz w:val="28"/>
        </w:rPr>
        <w:t xml:space="preserve">                             республике  </w:t>
      </w:r>
    </w:p>
    <w:bookmarkEnd w:id="4"/>
    <w:bookmarkStart w:name="z7" w:id="5"/>
    <w:p>
      <w:pPr>
        <w:spacing w:after="0"/>
        <w:ind w:left="0"/>
        <w:jc w:val="both"/>
      </w:pPr>
      <w:r>
        <w:rPr>
          <w:rFonts w:ascii="Times New Roman"/>
          <w:b w:val="false"/>
          <w:i w:val="false"/>
          <w:color w:val="000000"/>
          <w:sz w:val="28"/>
        </w:rPr>
        <w:t xml:space="preserve">
      Проведенные Межотраслевым научно-технологическим центром "Машиностроение" и "Научно-исследовательским центром по прогнозированию машиностроения" в рамках РЦНТП "Научно-технические проблемы машиностроения и создания высокоэффективных машин и инструмента" на 1998-2000 годы маркетинговые исследования показали, что имеются большое количество научно-технических и технологических разработок, не уступающих зарубежным аналогам, внедрение которых позволит повысить конкурентоспособность машиностроительных продукций, сократить импорт и повысить экспорт. Кроме того, республика обладает достаточным научным, инженерно-техническим и производственным потенциалами для успешного решения задач по подъему производства в области машиностроения и выпускать необходимую номенклатуру конкурентоспособной машиностроительной продукции для различных отраслей промышленности при государственной поддержке.  </w:t>
      </w:r>
      <w:r>
        <w:br/>
      </w:r>
      <w:r>
        <w:rPr>
          <w:rFonts w:ascii="Times New Roman"/>
          <w:b w:val="false"/>
          <w:i w:val="false"/>
          <w:color w:val="000000"/>
          <w:sz w:val="28"/>
        </w:rPr>
        <w:t xml:space="preserve">
      Анализ возможностей нынешнего состояния машиностроительных предприятий показал, что укомплектование приоритетных отраслей машинами и оборудованием первостепенной необходимости, обеспечение машиностроительных предприятий технологической оснасткой, режущим инструментом, запасными частями освоенных импортозамещающих машин при условии налаживания кооперационных связей между машиностроительными заводами, может быть осуществлено в среднем за 3-5 лет.  </w:t>
      </w:r>
      <w:r>
        <w:br/>
      </w:r>
      <w:r>
        <w:rPr>
          <w:rFonts w:ascii="Times New Roman"/>
          <w:b w:val="false"/>
          <w:i w:val="false"/>
          <w:color w:val="000000"/>
          <w:sz w:val="28"/>
        </w:rPr>
        <w:t xml:space="preserve">
      При этом машиностроительная отрасль республики в настоящее время находится в кризисном состоянии по ряду причин:  </w:t>
      </w:r>
      <w:r>
        <w:br/>
      </w:r>
      <w:r>
        <w:rPr>
          <w:rFonts w:ascii="Times New Roman"/>
          <w:b w:val="false"/>
          <w:i w:val="false"/>
          <w:color w:val="000000"/>
          <w:sz w:val="28"/>
        </w:rPr>
        <w:t xml:space="preserve">
      неконкурентоспособность выпускаемой предприятиями отрасли продукции по качественным характеристикам и по цене. Отсутствие реальных инвестиций и инноваций в течение последнего десятилетия, связей с ведущими мировыми производителями такой продукции и доступа к современной конструкторской документации обусловили технологическое отставание предприятий отрасли и неконкурентоспособность выпускаемой продукции по сравнению с зарубежными аналогами;  </w:t>
      </w:r>
      <w:r>
        <w:br/>
      </w:r>
      <w:r>
        <w:rPr>
          <w:rFonts w:ascii="Times New Roman"/>
          <w:b w:val="false"/>
          <w:i w:val="false"/>
          <w:color w:val="000000"/>
          <w:sz w:val="28"/>
        </w:rPr>
        <w:t xml:space="preserve">
      резкое сужение отечественного платежеспособного рынка машиностроительной продукции;  </w:t>
      </w:r>
      <w:r>
        <w:br/>
      </w:r>
      <w:r>
        <w:rPr>
          <w:rFonts w:ascii="Times New Roman"/>
          <w:b w:val="false"/>
          <w:i w:val="false"/>
          <w:color w:val="000000"/>
          <w:sz w:val="28"/>
        </w:rPr>
        <w:t xml:space="preserve">
      низкий экспортный потенциал продукции;  </w:t>
      </w:r>
      <w:r>
        <w:br/>
      </w:r>
      <w:r>
        <w:rPr>
          <w:rFonts w:ascii="Times New Roman"/>
          <w:b w:val="false"/>
          <w:i w:val="false"/>
          <w:color w:val="000000"/>
          <w:sz w:val="28"/>
        </w:rPr>
        <w:t xml:space="preserve">
      сильная, зачастую демпинговая конкуренция, со стороны зарубежных производителей;  </w:t>
      </w:r>
      <w:r>
        <w:br/>
      </w:r>
      <w:r>
        <w:rPr>
          <w:rFonts w:ascii="Times New Roman"/>
          <w:b w:val="false"/>
          <w:i w:val="false"/>
          <w:color w:val="000000"/>
          <w:sz w:val="28"/>
        </w:rPr>
        <w:t xml:space="preserve">
      низкий уровень менеджмента и маркетинга, налоговая нагрузка на предприятия;  </w:t>
      </w:r>
      <w:r>
        <w:br/>
      </w:r>
      <w:r>
        <w:rPr>
          <w:rFonts w:ascii="Times New Roman"/>
          <w:b w:val="false"/>
          <w:i w:val="false"/>
          <w:color w:val="000000"/>
          <w:sz w:val="28"/>
        </w:rPr>
        <w:t xml:space="preserve">
      потенциал производства значительно превышает емкость отечественного рынка;  </w:t>
      </w:r>
      <w:r>
        <w:br/>
      </w:r>
      <w:r>
        <w:rPr>
          <w:rFonts w:ascii="Times New Roman"/>
          <w:b w:val="false"/>
          <w:i w:val="false"/>
          <w:color w:val="000000"/>
          <w:sz w:val="28"/>
        </w:rPr>
        <w:t xml:space="preserve">
      отсутствие межзаводской кооперации и как следствие гибкости машиностроительных предприятий при изменении конъюнктуры потребности рынка;  </w:t>
      </w:r>
      <w:r>
        <w:br/>
      </w:r>
      <w:r>
        <w:rPr>
          <w:rFonts w:ascii="Times New Roman"/>
          <w:b w:val="false"/>
          <w:i w:val="false"/>
          <w:color w:val="000000"/>
          <w:sz w:val="28"/>
        </w:rPr>
        <w:t xml:space="preserve">
      фактическая утрата инфраструктуры машиностроительного производства (отраслевых проектных, конструкторско-технологических и научно-исследовательских институтов, объектов стандартизации, сертификации, нормоконтроля, информации, опытно-экспериментальных и испытательных баз, центров подготовки и повышения квалификации кадров);  </w:t>
      </w:r>
      <w:r>
        <w:br/>
      </w:r>
      <w:r>
        <w:rPr>
          <w:rFonts w:ascii="Times New Roman"/>
          <w:b w:val="false"/>
          <w:i w:val="false"/>
          <w:color w:val="000000"/>
          <w:sz w:val="28"/>
        </w:rPr>
        <w:t xml:space="preserve">
      практически остановлена техническая и технологическая модернизация на предприятиях и, в целом, по республике вследствие отсутствия инвестиций, стимулов, а также оттока значительной части ученых, специалистов и высококвалифицированных рабочих отрасли.  </w:t>
      </w:r>
      <w:r>
        <w:br/>
      </w:r>
      <w:r>
        <w:rPr>
          <w:rFonts w:ascii="Times New Roman"/>
          <w:b w:val="false"/>
          <w:i w:val="false"/>
          <w:color w:val="000000"/>
          <w:sz w:val="28"/>
        </w:rPr>
        <w:t xml:space="preserve">
      В целом, результаты оценки современного состояния машиностроения Казахстана сводятся к следующему:  </w:t>
      </w:r>
      <w:r>
        <w:br/>
      </w:r>
      <w:r>
        <w:rPr>
          <w:rFonts w:ascii="Times New Roman"/>
          <w:b w:val="false"/>
          <w:i w:val="false"/>
          <w:color w:val="000000"/>
          <w:sz w:val="28"/>
        </w:rPr>
        <w:t xml:space="preserve">
      в настоящее время на долю машиностроительного комплекса приходится менее 5% промышленно-производственных основных фондов (далее - ППОФ), всего 0,6% от объема инвестиций в основной капитал производственного назначения и около 0,86% от стоимости вводимых ежегодно ППОФ, около 11% от общей численности промышленно-производственного персонала, менее 4% от общего объема производимой промышленной продукции;  </w:t>
      </w:r>
      <w:r>
        <w:br/>
      </w:r>
      <w:r>
        <w:rPr>
          <w:rFonts w:ascii="Times New Roman"/>
          <w:b w:val="false"/>
          <w:i w:val="false"/>
          <w:color w:val="000000"/>
          <w:sz w:val="28"/>
        </w:rPr>
        <w:t xml:space="preserve">
      степень износа основных фондов достигла 45-55%, в том числе их активной части - 80-90%. На большинстве предприятий коэффициент обновления основных фондов составляет 1-3%, а коэффициент их выбытия - до 9,6%. Вследствие этого стоимость ППОФ в последние несколько лет ежегодно сокращается на 7-8%. Производственные мощности большинства предприятий используются по многим видам производства не более чем на 10-15%;  </w:t>
      </w:r>
      <w:r>
        <w:br/>
      </w:r>
      <w:r>
        <w:rPr>
          <w:rFonts w:ascii="Times New Roman"/>
          <w:b w:val="false"/>
          <w:i w:val="false"/>
          <w:color w:val="000000"/>
          <w:sz w:val="28"/>
        </w:rPr>
        <w:t xml:space="preserve">
      за последние 8-9 лет число машиностроительных предприятий в республике сократилось более чем в 2 раза. В общем количестве машиностроительных предприятий заводы-производители конечных видов машиностроительной продукции составляют только 5,4%;  </w:t>
      </w:r>
      <w:r>
        <w:br/>
      </w:r>
      <w:r>
        <w:rPr>
          <w:rFonts w:ascii="Times New Roman"/>
          <w:b w:val="false"/>
          <w:i w:val="false"/>
          <w:color w:val="000000"/>
          <w:sz w:val="28"/>
        </w:rPr>
        <w:t xml:space="preserve">
      на долю машиностроительной продукции в республике приходится около 3% от общего объема экспорта и более 41% - импорта;  </w:t>
      </w:r>
      <w:r>
        <w:br/>
      </w:r>
      <w:r>
        <w:rPr>
          <w:rFonts w:ascii="Times New Roman"/>
          <w:b w:val="false"/>
          <w:i w:val="false"/>
          <w:color w:val="000000"/>
          <w:sz w:val="28"/>
        </w:rPr>
        <w:t xml:space="preserve">
      доля изделий казахстанского производства на внутриреспубликанском рынке машиностроительной продукции составляет около 15%, остальные 85% покрывается за счет импорта.  </w:t>
      </w:r>
      <w:r>
        <w:br/>
      </w:r>
      <w:r>
        <w:rPr>
          <w:rFonts w:ascii="Times New Roman"/>
          <w:b w:val="false"/>
          <w:i w:val="false"/>
          <w:color w:val="000000"/>
          <w:sz w:val="28"/>
        </w:rPr>
        <w:t xml:space="preserve">
      Основные причины неконкурентоспособности машиностроительной продукции казахстанского производства по сравнению с аналогичными зарубежными изделиями - ее более высокая стоимость и низкое качество, вызванные применением на большинстве предприятий республики устаревших технологий производства, чрезмерно высокой доли использования импортируемых комплектующих, материалов с высокой ценой на энергоносители. Кроме того, большая часть номенклатуры изделий отечественных заводов намного уступает зарубежным аналогам по техническим и эксплуатационным показателям.  </w:t>
      </w:r>
      <w:r>
        <w:br/>
      </w:r>
      <w:r>
        <w:rPr>
          <w:rFonts w:ascii="Times New Roman"/>
          <w:b w:val="false"/>
          <w:i w:val="false"/>
          <w:color w:val="000000"/>
          <w:sz w:val="28"/>
        </w:rPr>
        <w:t xml:space="preserve">
      Таким образом, машиностроительная отрасль Казахстана практически безвозвратно утрачивает собственные внутренние источники развития, повышения технического уровня и конкурентоспособности выпускаемой продукции, не имеет полноценной производственной инфраструктуры и современной научно-технической базы. Кроме того, номенклатура выпускаемых в настоящее время машиностроительным комплексом Республики Казахстан машин и оборудования не ориентирована на удовлетворение потребностей отраслей промышленности Казахстана.  </w:t>
      </w:r>
      <w:r>
        <w:br/>
      </w:r>
      <w:r>
        <w:rPr>
          <w:rFonts w:ascii="Times New Roman"/>
          <w:b w:val="false"/>
          <w:i w:val="false"/>
          <w:color w:val="000000"/>
          <w:sz w:val="28"/>
        </w:rPr>
        <w:t xml:space="preserve">
      Значительная трудоемкость в сфере животноводства, кормопроизводства и выращивания зерновых, обуславливает в Казахстане приоритетное развитие машиностроения для сельского хозяйства, которое должно быть обеспечено современными техническими средствами.  </w:t>
      </w:r>
      <w:r>
        <w:br/>
      </w:r>
      <w:r>
        <w:rPr>
          <w:rFonts w:ascii="Times New Roman"/>
          <w:b w:val="false"/>
          <w:i w:val="false"/>
          <w:color w:val="000000"/>
          <w:sz w:val="28"/>
        </w:rPr>
        <w:t xml:space="preserve">
      Развитие горно-металлургических, нефтегазодобывающих производств, перерабатывающей промышленности, увеличение роли железнодорожных и автомобильных перевозок в экономике республики обуславливают необходимость обеспечения базовых отраслей промышленности современными высокоэффективными машинами, оборудованием, механизмами отечественного производства и их сервисного обслуживания.  </w:t>
      </w:r>
      <w:r>
        <w:br/>
      </w:r>
      <w:r>
        <w:rPr>
          <w:rFonts w:ascii="Times New Roman"/>
          <w:b w:val="false"/>
          <w:i w:val="false"/>
          <w:color w:val="000000"/>
          <w:sz w:val="28"/>
        </w:rPr>
        <w:t xml:space="preserve">
      К приоритетным направлениям развития машиностроения республики относятся:  </w:t>
      </w:r>
      <w:r>
        <w:br/>
      </w:r>
      <w:r>
        <w:rPr>
          <w:rFonts w:ascii="Times New Roman"/>
          <w:b w:val="false"/>
          <w:i w:val="false"/>
          <w:color w:val="000000"/>
          <w:sz w:val="28"/>
        </w:rPr>
        <w:t xml:space="preserve">
      сельскохозяйственное и тракторное машиностроение;  </w:t>
      </w:r>
      <w:r>
        <w:br/>
      </w:r>
      <w:r>
        <w:rPr>
          <w:rFonts w:ascii="Times New Roman"/>
          <w:b w:val="false"/>
          <w:i w:val="false"/>
          <w:color w:val="000000"/>
          <w:sz w:val="28"/>
        </w:rPr>
        <w:t xml:space="preserve">
      машиностроение для горнодобывающей и перерабатывающей промышленности;  </w:t>
      </w:r>
      <w:r>
        <w:br/>
      </w:r>
      <w:r>
        <w:rPr>
          <w:rFonts w:ascii="Times New Roman"/>
          <w:b w:val="false"/>
          <w:i w:val="false"/>
          <w:color w:val="000000"/>
          <w:sz w:val="28"/>
        </w:rPr>
        <w:t xml:space="preserve">
      машиностроение для нефтегазодобывающей и нефтеперерабатывающей промышленности;  </w:t>
      </w:r>
      <w:r>
        <w:br/>
      </w:r>
      <w:r>
        <w:rPr>
          <w:rFonts w:ascii="Times New Roman"/>
          <w:b w:val="false"/>
          <w:i w:val="false"/>
          <w:color w:val="000000"/>
          <w:sz w:val="28"/>
        </w:rPr>
        <w:t xml:space="preserve">
      машиностроение для строительной и строительно-дорожной отраслей;  </w:t>
      </w:r>
      <w:r>
        <w:br/>
      </w:r>
      <w:r>
        <w:rPr>
          <w:rFonts w:ascii="Times New Roman"/>
          <w:b w:val="false"/>
          <w:i w:val="false"/>
          <w:color w:val="000000"/>
          <w:sz w:val="28"/>
        </w:rPr>
        <w:t xml:space="preserve">
      производство машин и оборудования для легкой и пищевой промышленности;  </w:t>
      </w:r>
      <w:r>
        <w:br/>
      </w:r>
      <w:r>
        <w:rPr>
          <w:rFonts w:ascii="Times New Roman"/>
          <w:b w:val="false"/>
          <w:i w:val="false"/>
          <w:color w:val="000000"/>
          <w:sz w:val="28"/>
        </w:rPr>
        <w:t xml:space="preserve">
      выработка и реализация научно-технической политики, направленной на коренную модернизацию, техническое и технологическое обновление и экологизацию производства, энерго- и ресурсосбережение, вовлечение в сферу производства природных отходов и вторичного сырья;  </w:t>
      </w:r>
      <w:r>
        <w:br/>
      </w:r>
      <w:r>
        <w:rPr>
          <w:rFonts w:ascii="Times New Roman"/>
          <w:b w:val="false"/>
          <w:i w:val="false"/>
          <w:color w:val="000000"/>
          <w:sz w:val="28"/>
        </w:rPr>
        <w:t xml:space="preserve">
      организация информационного и технологического взаимодействия всех участников жизненного цикла машиностроительной продукции с использованием современных информационных технологий;  </w:t>
      </w:r>
      <w:r>
        <w:br/>
      </w:r>
      <w:r>
        <w:rPr>
          <w:rFonts w:ascii="Times New Roman"/>
          <w:b w:val="false"/>
          <w:i w:val="false"/>
          <w:color w:val="000000"/>
          <w:sz w:val="28"/>
        </w:rPr>
        <w:t xml:space="preserve">
      научно-технологический мониторинг и подготовка предложений по приоритетам государственной политики в области стандартизации, метрологии, сертификации и лицензирования в машиностроении;  </w:t>
      </w:r>
      <w:r>
        <w:br/>
      </w:r>
      <w:r>
        <w:rPr>
          <w:rFonts w:ascii="Times New Roman"/>
          <w:b w:val="false"/>
          <w:i w:val="false"/>
          <w:color w:val="000000"/>
          <w:sz w:val="28"/>
        </w:rPr>
        <w:t xml:space="preserve">
      развитие и совершенствование нормативно-технологической базы для осуществления прогрессивных преобразований машиностроительной отрасли, отработка механизмов взаимодействия предприятий различных форм собственности с центральными, местными, корпоративными и отраслевыми органами управления.  </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4. Цель и задачи Программы  </w:t>
      </w:r>
    </w:p>
    <w:bookmarkEnd w:id="6"/>
    <w:bookmarkStart w:name="z9" w:id="7"/>
    <w:p>
      <w:pPr>
        <w:spacing w:after="0"/>
        <w:ind w:left="0"/>
        <w:jc w:val="both"/>
      </w:pPr>
      <w:r>
        <w:rPr>
          <w:rFonts w:ascii="Times New Roman"/>
          <w:b w:val="false"/>
          <w:i w:val="false"/>
          <w:color w:val="000000"/>
          <w:sz w:val="28"/>
        </w:rPr>
        <w:t xml:space="preserve">
      Целью Программы является:  </w:t>
      </w:r>
      <w:r>
        <w:br/>
      </w:r>
      <w:r>
        <w:rPr>
          <w:rFonts w:ascii="Times New Roman"/>
          <w:b w:val="false"/>
          <w:i w:val="false"/>
          <w:color w:val="000000"/>
          <w:sz w:val="28"/>
        </w:rPr>
        <w:t xml:space="preserve">
      создание научно-технических и технологических предпосылок расширения внутреннего производства и выпуска конкурентоспособной машиностроительной продукции;  </w:t>
      </w:r>
      <w:r>
        <w:br/>
      </w:r>
      <w:r>
        <w:rPr>
          <w:rFonts w:ascii="Times New Roman"/>
          <w:b w:val="false"/>
          <w:i w:val="false"/>
          <w:color w:val="000000"/>
          <w:sz w:val="28"/>
        </w:rPr>
        <w:t xml:space="preserve">
      создание наукоемких ресурсо- и энергосберегающих технологий для машиностроительной отрасли и формирование научно-информационной среды в машиностроении;  </w:t>
      </w:r>
      <w:r>
        <w:br/>
      </w:r>
      <w:r>
        <w:rPr>
          <w:rFonts w:ascii="Times New Roman"/>
          <w:b w:val="false"/>
          <w:i w:val="false"/>
          <w:color w:val="000000"/>
          <w:sz w:val="28"/>
        </w:rPr>
        <w:t xml:space="preserve">
      создание для приоритетных отраслей экономики страны необходимых высокоэффективных машин и оборудования; научная поддержка развития в Казахстане высокотехнологичных производств для обеспечения импортозамещения и повышения возможностей экспорта машиностроительной продукции;  </w:t>
      </w:r>
      <w:r>
        <w:br/>
      </w:r>
      <w:r>
        <w:rPr>
          <w:rFonts w:ascii="Times New Roman"/>
          <w:b w:val="false"/>
          <w:i w:val="false"/>
          <w:color w:val="000000"/>
          <w:sz w:val="28"/>
        </w:rPr>
        <w:t xml:space="preserve">
      научно-технологический мониторинг и подготовка предложений по приоритетам государственной политики в области стандартизации, метрологии, сертификации и лицензирования в машиностроении;  </w:t>
      </w:r>
      <w:r>
        <w:br/>
      </w:r>
      <w:r>
        <w:rPr>
          <w:rFonts w:ascii="Times New Roman"/>
          <w:b w:val="false"/>
          <w:i w:val="false"/>
          <w:color w:val="000000"/>
          <w:sz w:val="28"/>
        </w:rPr>
        <w:t xml:space="preserve">
      создание наукоемких производств и условий для снижения функциональной безработицы среди ИТР.  </w:t>
      </w:r>
      <w:r>
        <w:br/>
      </w:r>
      <w:r>
        <w:rPr>
          <w:rFonts w:ascii="Times New Roman"/>
          <w:b w:val="false"/>
          <w:i w:val="false"/>
          <w:color w:val="000000"/>
          <w:sz w:val="28"/>
        </w:rPr>
        <w:t xml:space="preserve">
      Для реализации поставленных целей предусматривается решить следующие задачи:  </w:t>
      </w:r>
      <w:r>
        <w:br/>
      </w:r>
      <w:r>
        <w:rPr>
          <w:rFonts w:ascii="Times New Roman"/>
          <w:b w:val="false"/>
          <w:i w:val="false"/>
          <w:color w:val="000000"/>
          <w:sz w:val="28"/>
        </w:rPr>
        <w:t xml:space="preserve">
      дать прогнозы приоритетных направлений машиностроительной отрасли республики и их развития на основе определения возможности производства необходимой номенклатуры машиностроительной продукции и установления экономической целесообразности ее производства;  </w:t>
      </w:r>
      <w:r>
        <w:br/>
      </w:r>
      <w:r>
        <w:rPr>
          <w:rFonts w:ascii="Times New Roman"/>
          <w:b w:val="false"/>
          <w:i w:val="false"/>
          <w:color w:val="000000"/>
          <w:sz w:val="28"/>
        </w:rPr>
        <w:t xml:space="preserve">
      создание научно-методической основы образования комплекса технологических цепочек по выпуску и сбыту машиностроительной продукции для приоритетных отраслей промышленности;  </w:t>
      </w:r>
      <w:r>
        <w:br/>
      </w:r>
      <w:r>
        <w:rPr>
          <w:rFonts w:ascii="Times New Roman"/>
          <w:b w:val="false"/>
          <w:i w:val="false"/>
          <w:color w:val="000000"/>
          <w:sz w:val="28"/>
        </w:rPr>
        <w:t xml:space="preserve">
      разработка и апробация в машиностроительной отрасли комплекса программных и технических средств компьютерного моделирования жизненного цикла высококачественной наукоемкой, конкурентоспособной на внутреннем и внешнем рынках продукции;  </w:t>
      </w:r>
      <w:r>
        <w:br/>
      </w:r>
      <w:r>
        <w:rPr>
          <w:rFonts w:ascii="Times New Roman"/>
          <w:b w:val="false"/>
          <w:i w:val="false"/>
          <w:color w:val="000000"/>
          <w:sz w:val="28"/>
        </w:rPr>
        <w:t xml:space="preserve">
      подготовка базовых требований к сельскохозяйственным машинам с учетом природно-климатических условий Казахстана и предложений по корректировке действующих государственных стандартов в данной отрасли; </w:t>
      </w:r>
      <w:r>
        <w:br/>
      </w:r>
      <w:r>
        <w:rPr>
          <w:rFonts w:ascii="Times New Roman"/>
          <w:b w:val="false"/>
          <w:i w:val="false"/>
          <w:color w:val="000000"/>
          <w:sz w:val="28"/>
        </w:rPr>
        <w:t xml:space="preserve">
      научно-техническая поддержка машиностроительной отрасли; </w:t>
      </w:r>
      <w:r>
        <w:br/>
      </w:r>
      <w:r>
        <w:rPr>
          <w:rFonts w:ascii="Times New Roman"/>
          <w:b w:val="false"/>
          <w:i w:val="false"/>
          <w:color w:val="000000"/>
          <w:sz w:val="28"/>
        </w:rPr>
        <w:t xml:space="preserve">
      формирование научно-информационной среды в машиностроительной отрасли; </w:t>
      </w:r>
      <w:r>
        <w:br/>
      </w:r>
      <w:r>
        <w:rPr>
          <w:rFonts w:ascii="Times New Roman"/>
          <w:b w:val="false"/>
          <w:i w:val="false"/>
          <w:color w:val="000000"/>
          <w:sz w:val="28"/>
        </w:rPr>
        <w:t xml:space="preserve">
      подготовка предложений по формированию инновационной инфраструктуры машиностроительной отрасли; </w:t>
      </w:r>
      <w:r>
        <w:br/>
      </w:r>
      <w:r>
        <w:rPr>
          <w:rFonts w:ascii="Times New Roman"/>
          <w:b w:val="false"/>
          <w:i w:val="false"/>
          <w:color w:val="000000"/>
          <w:sz w:val="28"/>
        </w:rPr>
        <w:t xml:space="preserve">
      мониторинг научно-технологической и нормативной базы стандартизации, сертификации и метрологии в машиностроении. </w:t>
      </w:r>
    </w:p>
    <w:bookmarkEnd w:id="7"/>
    <w:p>
      <w:pPr>
        <w:spacing w:after="0"/>
        <w:ind w:left="0"/>
        <w:jc w:val="both"/>
      </w:pPr>
      <w:r>
        <w:rPr>
          <w:rFonts w:ascii="Times New Roman"/>
          <w:b/>
          <w:i w:val="false"/>
          <w:color w:val="000000"/>
          <w:sz w:val="28"/>
        </w:rPr>
        <w:t xml:space="preserve">               5. Основные направления работ и механизм    </w:t>
      </w:r>
      <w:r>
        <w:br/>
      </w:r>
      <w:r>
        <w:rPr>
          <w:rFonts w:ascii="Times New Roman"/>
          <w:b w:val="false"/>
          <w:i w:val="false"/>
          <w:color w:val="000000"/>
          <w:sz w:val="28"/>
        </w:rPr>
        <w:t>
</w:t>
      </w:r>
      <w:r>
        <w:rPr>
          <w:rFonts w:ascii="Times New Roman"/>
          <w:b/>
          <w:i w:val="false"/>
          <w:color w:val="000000"/>
          <w:sz w:val="28"/>
        </w:rPr>
        <w:t xml:space="preserve">                      реализации Программы </w:t>
      </w:r>
    </w:p>
    <w:p>
      <w:pPr>
        <w:spacing w:after="0"/>
        <w:ind w:left="0"/>
        <w:jc w:val="both"/>
      </w:pPr>
      <w:r>
        <w:rPr>
          <w:rFonts w:ascii="Times New Roman"/>
          <w:b w:val="false"/>
          <w:i w:val="false"/>
          <w:color w:val="000000"/>
          <w:sz w:val="28"/>
        </w:rPr>
        <w:t xml:space="preserve">      Программа состоит из следующих основных направлений работ по развитию машиностроения. </w:t>
      </w:r>
      <w:r>
        <w:br/>
      </w:r>
      <w:r>
        <w:rPr>
          <w:rFonts w:ascii="Times New Roman"/>
          <w:b w:val="false"/>
          <w:i w:val="false"/>
          <w:color w:val="000000"/>
          <w:sz w:val="28"/>
        </w:rPr>
        <w:t xml:space="preserve">
      1. Прогнозирование развития машиностроения и мониторинг инновационных процессов.  </w:t>
      </w:r>
      <w:r>
        <w:br/>
      </w:r>
      <w:r>
        <w:rPr>
          <w:rFonts w:ascii="Times New Roman"/>
          <w:b w:val="false"/>
          <w:i w:val="false"/>
          <w:color w:val="000000"/>
          <w:sz w:val="28"/>
        </w:rPr>
        <w:t xml:space="preserve">
      I этап - 2001-2002 годы. Разработка комплекса программных и технических средств компьютерного моделирования процессов разработки, производства, поставки, эксплуатации и сервисного обслуживания высококачественной наукоемкой и конкурентоспособной продукции. Расширение и обновление базы данных по предприятиям, по имеющимся машинам и оборудованию, по выпускаемой машиностроительной продукции. Мониторинг инновационных процессов в машиностроительной отрасли республики. Разработка методов и принципов проведения экспертизы инновационных проектов в машиностроительном комплексе, разработка научно-технических и технологических инновационных проектов.  </w:t>
      </w:r>
      <w:r>
        <w:br/>
      </w:r>
      <w:r>
        <w:rPr>
          <w:rFonts w:ascii="Times New Roman"/>
          <w:b w:val="false"/>
          <w:i w:val="false"/>
          <w:color w:val="000000"/>
          <w:sz w:val="28"/>
        </w:rPr>
        <w:t xml:space="preserve">
      II этап - 2003-2005 годы. Разработка методологии проведения экспертизы инновационных проектов машиностроительного комплекса. Апробация и реализация в машиностроительной отрасли комплекса программных и технических средств компьютерного моделирования процессов разработки, производства, поставки, эксплуатации и сервисного обслуживания конкурентоспособной продукции.  </w:t>
      </w:r>
      <w:r>
        <w:br/>
      </w:r>
      <w:r>
        <w:rPr>
          <w:rFonts w:ascii="Times New Roman"/>
          <w:b w:val="false"/>
          <w:i w:val="false"/>
          <w:color w:val="000000"/>
          <w:sz w:val="28"/>
        </w:rPr>
        <w:t xml:space="preserve">
      Картирование машиностроительной отрасли на потребность в новых технологиях, научно-технических разработках и инновационных проектах.  </w:t>
      </w:r>
      <w:r>
        <w:br/>
      </w:r>
      <w:r>
        <w:rPr>
          <w:rFonts w:ascii="Times New Roman"/>
          <w:b w:val="false"/>
          <w:i w:val="false"/>
          <w:color w:val="000000"/>
          <w:sz w:val="28"/>
        </w:rPr>
        <w:t xml:space="preserve">
      Создание модели системы информационного обеспечения Правительства Республики Казахстан, субъектов машиностроения, агропромышленного комплекса и других отраслей промышленности.  </w:t>
      </w:r>
      <w:r>
        <w:br/>
      </w:r>
      <w:r>
        <w:rPr>
          <w:rFonts w:ascii="Times New Roman"/>
          <w:b w:val="false"/>
          <w:i w:val="false"/>
          <w:color w:val="000000"/>
          <w:sz w:val="28"/>
        </w:rPr>
        <w:t xml:space="preserve">
      Разработка концепции развития машиностроительного комплекса на долгосрочный период.  </w:t>
      </w:r>
      <w:r>
        <w:br/>
      </w:r>
      <w:r>
        <w:rPr>
          <w:rFonts w:ascii="Times New Roman"/>
          <w:b w:val="false"/>
          <w:i w:val="false"/>
          <w:color w:val="000000"/>
          <w:sz w:val="28"/>
        </w:rPr>
        <w:t xml:space="preserve">
      2. Научно-техническая и технологическая поддержка освоения высокоэффективных машин и оборудования, обеспечивающие природо-, ресурсо- и энергосбережение в промышленности, сельском хозяйстве, строительстве, транспорте и коммуникационных системах.  </w:t>
      </w:r>
      <w:r>
        <w:br/>
      </w:r>
      <w:r>
        <w:rPr>
          <w:rFonts w:ascii="Times New Roman"/>
          <w:b w:val="false"/>
          <w:i w:val="false"/>
          <w:color w:val="000000"/>
          <w:sz w:val="28"/>
        </w:rPr>
        <w:t xml:space="preserve">
      I этап - 2001-2002 годы. Проведение научно-исследовательских и опытно-конструкторских работ (далее - НИОКР) по созданию новых конкурентоспособных, импортозамещающих и экспортоориентированных машин, оборудования, механизмов и приборов. Разработка гибких производственных систем, информационных технологий. Проведение совместных НИОКР в рамках двухсторонних и многосторонних международных договоров и соглашений по адаптации, усовершенствованию и использованию передовых природооберегающих, ресурсо- и энергосберегающих технологий в различных отраслях промышленности. Техническое и технологическое обеспечение выполнения программ по поддержке и развития малого и среднего предпринимательства.  </w:t>
      </w:r>
      <w:r>
        <w:br/>
      </w:r>
      <w:r>
        <w:rPr>
          <w:rFonts w:ascii="Times New Roman"/>
          <w:b w:val="false"/>
          <w:i w:val="false"/>
          <w:color w:val="000000"/>
          <w:sz w:val="28"/>
        </w:rPr>
        <w:t xml:space="preserve">
      II этап - 2003-2005 годы. Изготовление опытных, опытно-промышленных образцов (опытных партий) и проведение их испытаний. Разработка рабочей документации для серийного выпуска изделий. Разработка и внедрение в производство новой конкурентоспособной техники, технологии, оборудования для отраслей промышленности, сельского хозяйства, строительства, транспорта и коммуникационных систем, для объектов малого и среднего бизнеса. Разработка предложений по формированию и внедрению комплекса технологических цепочек по выпуску и сбыту новых машиностроительных продукций. Создание производств оборудования для внедрения передовых зарубежных и отечественных природооберегающих, ресурсо- и энергосберегающих технологий в различных отраслях промышленности республики.  </w:t>
      </w:r>
      <w:r>
        <w:br/>
      </w:r>
      <w:r>
        <w:rPr>
          <w:rFonts w:ascii="Times New Roman"/>
          <w:b w:val="false"/>
          <w:i w:val="false"/>
          <w:color w:val="000000"/>
          <w:sz w:val="28"/>
        </w:rPr>
        <w:t xml:space="preserve">
      3. Разработка методов повышения качества, надежности и долговечности машин, оборудования, механизмов, инструментов, создание основ стандартизации и сертификации машиностроительной продукции.  </w:t>
      </w:r>
      <w:r>
        <w:br/>
      </w:r>
      <w:r>
        <w:rPr>
          <w:rFonts w:ascii="Times New Roman"/>
          <w:b w:val="false"/>
          <w:i w:val="false"/>
          <w:color w:val="000000"/>
          <w:sz w:val="28"/>
        </w:rPr>
        <w:t xml:space="preserve">
      I этап - 2001-2002 годы. Разработка технологий повышения эксплуатационных свойств конструкционных материалов, точности изготовления изделий. Разработка методов повышения долговечности деталей машин и инструментов поверхностным насыщением и применением высокоизносостойких материалов, повышения надежности и увеличения ресурсов механизмов, машин, агрегатов, систем. Разработка требований к Государственным стандартам в области машиностроения на основе современных достижений науки и техники, международных стандартов для конкретных видов машиностроительной продукции.  </w:t>
      </w:r>
      <w:r>
        <w:br/>
      </w:r>
      <w:r>
        <w:rPr>
          <w:rFonts w:ascii="Times New Roman"/>
          <w:b w:val="false"/>
          <w:i w:val="false"/>
          <w:color w:val="000000"/>
          <w:sz w:val="28"/>
        </w:rPr>
        <w:t xml:space="preserve">
      II этап - 2003-2005 годы. Создание и внедрение новых методов и технологий повышения эксплуатационных характеристик известных материалов, создание новых материалов с улучшенными функциональными характеристиками и их промышленное освоение. Создание технологий повышения долговечности машин и деталей, работающих в агрессивных средах. Разработка Государственных стандартов в области машиностроения соответствующих требованиям международных стандартов. Разработка норм, правил и рекомендаций по проведению сертификации различных видов машиностроительной продукции.  </w:t>
      </w:r>
      <w:r>
        <w:br/>
      </w:r>
      <w:r>
        <w:rPr>
          <w:rFonts w:ascii="Times New Roman"/>
          <w:b w:val="false"/>
          <w:i w:val="false"/>
          <w:color w:val="000000"/>
          <w:sz w:val="28"/>
        </w:rPr>
        <w:t xml:space="preserve">
      4. Создание и внедрение специальной техники, оборудования, снаряжения и приборов для Агентства Республики Казахстан по чрезвычайным ситуациям (далее - АЧС) и других организаций республики.  </w:t>
      </w:r>
      <w:r>
        <w:br/>
      </w:r>
      <w:r>
        <w:rPr>
          <w:rFonts w:ascii="Times New Roman"/>
          <w:b w:val="false"/>
          <w:i w:val="false"/>
          <w:color w:val="000000"/>
          <w:sz w:val="28"/>
        </w:rPr>
        <w:t xml:space="preserve">
      I этап - 2001-2002 годы. Проведение НИОКР по созданию и модернизации отечественной специальной техники и оборудования, создание опытно-промышленных образцов (опытных партий) и их испытание.  </w:t>
      </w:r>
      <w:r>
        <w:br/>
      </w:r>
      <w:r>
        <w:rPr>
          <w:rFonts w:ascii="Times New Roman"/>
          <w:b w:val="false"/>
          <w:i w:val="false"/>
          <w:color w:val="000000"/>
          <w:sz w:val="28"/>
        </w:rPr>
        <w:t xml:space="preserve">
      II этап - 2003-2005 годы. Освоение производства специальной техники, оборудования, снаряжения и приборов.  </w:t>
      </w:r>
      <w:r>
        <w:br/>
      </w:r>
      <w:r>
        <w:rPr>
          <w:rFonts w:ascii="Times New Roman"/>
          <w:b w:val="false"/>
          <w:i w:val="false"/>
          <w:color w:val="000000"/>
          <w:sz w:val="28"/>
        </w:rPr>
        <w:t xml:space="preserve">
      Реализация Программы будет осуществляться в соответствии с принципами программно-целевого управления и механизма государственного заказа на конкурсной основе.  </w:t>
      </w:r>
    </w:p>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 xml:space="preserve">               6. Необходимые ресурсы и источники финансирования  </w:t>
      </w:r>
    </w:p>
    <w:bookmarkEnd w:id="8"/>
    <w:bookmarkStart w:name="z12" w:id="9"/>
    <w:p>
      <w:pPr>
        <w:spacing w:after="0"/>
        <w:ind w:left="0"/>
        <w:jc w:val="both"/>
      </w:pPr>
      <w:r>
        <w:rPr>
          <w:rFonts w:ascii="Times New Roman"/>
          <w:b w:val="false"/>
          <w:i w:val="false"/>
          <w:color w:val="000000"/>
          <w:sz w:val="28"/>
        </w:rPr>
        <w:t xml:space="preserve">
      Финансирование Программы будет осуществляться за счет и в пределах средств республиканского бюджета, предусматриваемых для Министерства индустрии и торговли Республики Казахстан на прикладные научные исследования технологического характера. Объем финансирования на реализацию Программы из республиканского бюджета на 2001-2005 годы составляет 623 319 тысяч тенге, в том числе по годам: 2001 год - 110 000 тысяч тенге, 2002 год - 119 287 тысяч тенге, 2003 год - 127 040 тысяч тенге, 2004 год - 130 240 тысяч тенге, 2005 год - 136 752 тысяч тенге. Ежегодные объемы финансирования Программы будут уточняться при формировании бюджетного законодательства на соответствующий год. Кроме того, для реализации Программы планируется привлечение средств из иных источников финансирования (кредиты, гранты, инвестиции и другие) в объеме как минимум 15-20% от бюджетных средств.  </w:t>
      </w:r>
    </w:p>
    <w:bookmarkEnd w:id="9"/>
    <w:bookmarkStart w:name="z13" w:id="10"/>
    <w:p>
      <w:pPr>
        <w:spacing w:after="0"/>
        <w:ind w:left="0"/>
        <w:jc w:val="both"/>
      </w:pPr>
      <w:r>
        <w:rPr>
          <w:rFonts w:ascii="Times New Roman"/>
          <w:b w:val="false"/>
          <w:i w:val="false"/>
          <w:color w:val="000000"/>
          <w:sz w:val="28"/>
        </w:rPr>
        <w:t>
</w:t>
      </w:r>
      <w:r>
        <w:rPr>
          <w:rFonts w:ascii="Times New Roman"/>
          <w:b/>
          <w:i w:val="false"/>
          <w:color w:val="000000"/>
          <w:sz w:val="28"/>
        </w:rPr>
        <w:t xml:space="preserve">               7. Ожидаемые результаты от реализации Программы  </w:t>
      </w:r>
    </w:p>
    <w:bookmarkEnd w:id="10"/>
    <w:bookmarkStart w:name="z14" w:id="11"/>
    <w:p>
      <w:pPr>
        <w:spacing w:after="0"/>
        <w:ind w:left="0"/>
        <w:jc w:val="both"/>
      </w:pPr>
      <w:r>
        <w:rPr>
          <w:rFonts w:ascii="Times New Roman"/>
          <w:b w:val="false"/>
          <w:i w:val="false"/>
          <w:color w:val="000000"/>
          <w:sz w:val="28"/>
        </w:rPr>
        <w:t xml:space="preserve">
      Основными ожидаемыми результатами реализации Программы являются:  </w:t>
      </w:r>
      <w:r>
        <w:br/>
      </w:r>
      <w:r>
        <w:rPr>
          <w:rFonts w:ascii="Times New Roman"/>
          <w:b w:val="false"/>
          <w:i w:val="false"/>
          <w:color w:val="000000"/>
          <w:sz w:val="28"/>
        </w:rPr>
        <w:t xml:space="preserve">
      прогнозы развития и индикативная структура машиностроения;  </w:t>
      </w:r>
      <w:r>
        <w:br/>
      </w:r>
      <w:r>
        <w:rPr>
          <w:rFonts w:ascii="Times New Roman"/>
          <w:b w:val="false"/>
          <w:i w:val="false"/>
          <w:color w:val="000000"/>
          <w:sz w:val="28"/>
        </w:rPr>
        <w:t xml:space="preserve">
      научно-информационная среда в области машиностроения;  </w:t>
      </w:r>
      <w:r>
        <w:br/>
      </w:r>
      <w:r>
        <w:rPr>
          <w:rFonts w:ascii="Times New Roman"/>
          <w:b w:val="false"/>
          <w:i w:val="false"/>
          <w:color w:val="000000"/>
          <w:sz w:val="28"/>
        </w:rPr>
        <w:t xml:space="preserve">
      предложения по приоритетам развития машиностроения и созданию высокоэффективных машин и оборудования;  </w:t>
      </w:r>
      <w:r>
        <w:br/>
      </w:r>
      <w:r>
        <w:rPr>
          <w:rFonts w:ascii="Times New Roman"/>
          <w:b w:val="false"/>
          <w:i w:val="false"/>
          <w:color w:val="000000"/>
          <w:sz w:val="28"/>
        </w:rPr>
        <w:t xml:space="preserve">
      научно-техническая поддержка технологического перевооружения машиностроения для выпуска конкурентоспособной машиностроительной продукции; </w:t>
      </w:r>
      <w:r>
        <w:br/>
      </w:r>
      <w:r>
        <w:rPr>
          <w:rFonts w:ascii="Times New Roman"/>
          <w:b w:val="false"/>
          <w:i w:val="false"/>
          <w:color w:val="000000"/>
          <w:sz w:val="28"/>
        </w:rPr>
        <w:t xml:space="preserve">
      базовые требования и предложения по корректировке существующих и разработке новых стандартов в машиностроении; </w:t>
      </w:r>
      <w:r>
        <w:br/>
      </w:r>
      <w:r>
        <w:rPr>
          <w:rFonts w:ascii="Times New Roman"/>
          <w:b w:val="false"/>
          <w:i w:val="false"/>
          <w:color w:val="000000"/>
          <w:sz w:val="28"/>
        </w:rPr>
        <w:t xml:space="preserve">
      предложения по формированию инновационной инфраструктуры машиностроительной отрасли; </w:t>
      </w:r>
      <w:r>
        <w:br/>
      </w:r>
      <w:r>
        <w:rPr>
          <w:rFonts w:ascii="Times New Roman"/>
          <w:b w:val="false"/>
          <w:i w:val="false"/>
          <w:color w:val="000000"/>
          <w:sz w:val="28"/>
        </w:rPr>
        <w:t xml:space="preserve">
      создание новых производств. </w:t>
      </w:r>
      <w:r>
        <w:br/>
      </w:r>
      <w:r>
        <w:rPr>
          <w:rFonts w:ascii="Times New Roman"/>
          <w:b w:val="false"/>
          <w:i w:val="false"/>
          <w:color w:val="000000"/>
          <w:sz w:val="28"/>
        </w:rPr>
        <w:t xml:space="preserve">
      Успешная реализация данной Программы станет научной, научно-технической и методологической основой для разработки долгосрочной стратегии развития машиностроения Казахстана. </w:t>
      </w:r>
    </w:p>
    <w:bookmarkEnd w:id="11"/>
    <w:p>
      <w:pPr>
        <w:spacing w:after="0"/>
        <w:ind w:left="0"/>
        <w:jc w:val="left"/>
      </w:pPr>
      <w:r>
        <w:rPr>
          <w:rFonts w:ascii="Times New Roman"/>
          <w:b/>
          <w:i w:val="false"/>
          <w:color w:val="000000"/>
        </w:rPr>
        <w:t xml:space="preserve"> 8. План мероприятий по реализации Программы </w:t>
      </w:r>
      <w:r>
        <w:br/>
      </w:r>
      <w:r>
        <w:rPr>
          <w:rFonts w:ascii="Times New Roman"/>
          <w:b/>
          <w:i w:val="false"/>
          <w:color w:val="000000"/>
        </w:rPr>
        <w:t xml:space="preserve">
Научно-технические проблемы развития машиностроения и </w:t>
      </w:r>
      <w:r>
        <w:br/>
      </w:r>
      <w:r>
        <w:rPr>
          <w:rFonts w:ascii="Times New Roman"/>
          <w:b/>
          <w:i w:val="false"/>
          <w:color w:val="000000"/>
        </w:rPr>
        <w:t xml:space="preserve">
создания высокоэффективных машин и оборудования на </w:t>
      </w:r>
      <w:r>
        <w:br/>
      </w:r>
      <w:r>
        <w:rPr>
          <w:rFonts w:ascii="Times New Roman"/>
          <w:b/>
          <w:i w:val="false"/>
          <w:color w:val="000000"/>
        </w:rPr>
        <w:t xml:space="preserve">
2001-2005 годы  &lt;*&gt; </w:t>
      </w:r>
    </w:p>
    <w:p>
      <w:pPr>
        <w:spacing w:after="0"/>
        <w:ind w:left="0"/>
        <w:jc w:val="both"/>
      </w:pPr>
      <w:r>
        <w:rPr>
          <w:rFonts w:ascii="Times New Roman"/>
          <w:b w:val="false"/>
          <w:i w:val="false"/>
          <w:color w:val="ff0000"/>
          <w:sz w:val="28"/>
        </w:rPr>
        <w:t xml:space="preserve">      Сноска. План мероприятий - в редакции постановления Правительства РК от 20 мая 2003 г.  </w:t>
      </w:r>
      <w:r>
        <w:rPr>
          <w:rFonts w:ascii="Times New Roman"/>
          <w:b w:val="false"/>
          <w:i w:val="false"/>
          <w:color w:val="ff0000"/>
          <w:sz w:val="28"/>
        </w:rPr>
        <w:t xml:space="preserve">N 462 </w:t>
      </w:r>
      <w:r>
        <w:rPr>
          <w:rFonts w:ascii="Times New Roman"/>
          <w:b w:val="false"/>
          <w:i w:val="false"/>
          <w:color w:val="ff0000"/>
          <w:sz w:val="28"/>
        </w:rPr>
        <w:t xml:space="preserve"> ; от 8 апреля 2004 г.  </w:t>
      </w:r>
      <w:r>
        <w:rPr>
          <w:rFonts w:ascii="Times New Roman"/>
          <w:b w:val="false"/>
          <w:i w:val="false"/>
          <w:color w:val="ff0000"/>
          <w:sz w:val="28"/>
        </w:rPr>
        <w:t xml:space="preserve">N 387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Мероприятие   !  Форма   !Ответствен-!Срок  !Предпо-!Источ- </w:t>
      </w:r>
      <w:r>
        <w:br/>
      </w:r>
      <w:r>
        <w:rPr>
          <w:rFonts w:ascii="Times New Roman"/>
          <w:b w:val="false"/>
          <w:i w:val="false"/>
          <w:color w:val="000000"/>
          <w:sz w:val="28"/>
        </w:rPr>
        <w:t xml:space="preserve">
п/п !                 !завершения!ные за ис- !испол-!лагае- !ник </w:t>
      </w:r>
      <w:r>
        <w:br/>
      </w:r>
      <w:r>
        <w:rPr>
          <w:rFonts w:ascii="Times New Roman"/>
          <w:b w:val="false"/>
          <w:i w:val="false"/>
          <w:color w:val="000000"/>
          <w:sz w:val="28"/>
        </w:rPr>
        <w:t xml:space="preserve">
    !                 !          !полнение   !нения !мые    !финан- </w:t>
      </w:r>
      <w:r>
        <w:br/>
      </w:r>
      <w:r>
        <w:rPr>
          <w:rFonts w:ascii="Times New Roman"/>
          <w:b w:val="false"/>
          <w:i w:val="false"/>
          <w:color w:val="000000"/>
          <w:sz w:val="28"/>
        </w:rPr>
        <w:t xml:space="preserve">
    !                 !          !           !      !расходы!сиро- </w:t>
      </w:r>
      <w:r>
        <w:br/>
      </w:r>
      <w:r>
        <w:rPr>
          <w:rFonts w:ascii="Times New Roman"/>
          <w:b w:val="false"/>
          <w:i w:val="false"/>
          <w:color w:val="000000"/>
          <w:sz w:val="28"/>
        </w:rPr>
        <w:t xml:space="preserve">
    !                 !          !           !      !       !вания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1. Организационные мероприятия </w:t>
      </w:r>
      <w:r>
        <w:br/>
      </w:r>
      <w:r>
        <w:rPr>
          <w:rFonts w:ascii="Times New Roman"/>
          <w:b w:val="false"/>
          <w:i w:val="false"/>
          <w:color w:val="000000"/>
          <w:sz w:val="28"/>
        </w:rPr>
        <w:t xml:space="preserve">
------------------------------------------------------------------- </w:t>
      </w:r>
      <w:r>
        <w:br/>
      </w:r>
      <w:r>
        <w:rPr>
          <w:rFonts w:ascii="Times New Roman"/>
          <w:b w:val="false"/>
          <w:i w:val="false"/>
          <w:color w:val="000000"/>
          <w:sz w:val="28"/>
        </w:rPr>
        <w:t xml:space="preserve">
1.   Сформировать      Приказ     МЭТ         1         -       - </w:t>
      </w:r>
      <w:r>
        <w:br/>
      </w:r>
      <w:r>
        <w:rPr>
          <w:rFonts w:ascii="Times New Roman"/>
          <w:b w:val="false"/>
          <w:i w:val="false"/>
          <w:color w:val="000000"/>
          <w:sz w:val="28"/>
        </w:rPr>
        <w:t xml:space="preserve">
     конкурсную                               квар- </w:t>
      </w:r>
      <w:r>
        <w:br/>
      </w:r>
      <w:r>
        <w:rPr>
          <w:rFonts w:ascii="Times New Roman"/>
          <w:b w:val="false"/>
          <w:i w:val="false"/>
          <w:color w:val="000000"/>
          <w:sz w:val="28"/>
        </w:rPr>
        <w:t xml:space="preserve">
     комиссию по отбо-                        тал </w:t>
      </w:r>
      <w:r>
        <w:br/>
      </w:r>
      <w:r>
        <w:rPr>
          <w:rFonts w:ascii="Times New Roman"/>
          <w:b w:val="false"/>
          <w:i w:val="false"/>
          <w:color w:val="000000"/>
          <w:sz w:val="28"/>
        </w:rPr>
        <w:t xml:space="preserve">
     ру проектов по                           2001 </w:t>
      </w:r>
      <w:r>
        <w:br/>
      </w:r>
      <w:r>
        <w:rPr>
          <w:rFonts w:ascii="Times New Roman"/>
          <w:b w:val="false"/>
          <w:i w:val="false"/>
          <w:color w:val="000000"/>
          <w:sz w:val="28"/>
        </w:rPr>
        <w:t xml:space="preserve">
     основным заданиям                        года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2.   Организовать и    Приказ     МЭТ, кон-   1         -       - </w:t>
      </w:r>
      <w:r>
        <w:br/>
      </w:r>
      <w:r>
        <w:rPr>
          <w:rFonts w:ascii="Times New Roman"/>
          <w:b w:val="false"/>
          <w:i w:val="false"/>
          <w:color w:val="000000"/>
          <w:sz w:val="28"/>
        </w:rPr>
        <w:t xml:space="preserve">
     провести конкурс-            курсная     квар- </w:t>
      </w:r>
      <w:r>
        <w:br/>
      </w:r>
      <w:r>
        <w:rPr>
          <w:rFonts w:ascii="Times New Roman"/>
          <w:b w:val="false"/>
          <w:i w:val="false"/>
          <w:color w:val="000000"/>
          <w:sz w:val="28"/>
        </w:rPr>
        <w:t xml:space="preserve">
     ный отбор                    комиссия    тал </w:t>
      </w:r>
      <w:r>
        <w:br/>
      </w:r>
      <w:r>
        <w:rPr>
          <w:rFonts w:ascii="Times New Roman"/>
          <w:b w:val="false"/>
          <w:i w:val="false"/>
          <w:color w:val="000000"/>
          <w:sz w:val="28"/>
        </w:rPr>
        <w:t xml:space="preserve">
     проектов для                             2001 </w:t>
      </w:r>
      <w:r>
        <w:br/>
      </w:r>
      <w:r>
        <w:rPr>
          <w:rFonts w:ascii="Times New Roman"/>
          <w:b w:val="false"/>
          <w:i w:val="false"/>
          <w:color w:val="000000"/>
          <w:sz w:val="28"/>
        </w:rPr>
        <w:t xml:space="preserve">
     формирования                             года </w:t>
      </w:r>
      <w:r>
        <w:br/>
      </w:r>
      <w:r>
        <w:rPr>
          <w:rFonts w:ascii="Times New Roman"/>
          <w:b w:val="false"/>
          <w:i w:val="false"/>
          <w:color w:val="000000"/>
          <w:sz w:val="28"/>
        </w:rPr>
        <w:t xml:space="preserve">
     развернутого </w:t>
      </w:r>
      <w:r>
        <w:br/>
      </w:r>
      <w:r>
        <w:rPr>
          <w:rFonts w:ascii="Times New Roman"/>
          <w:b w:val="false"/>
          <w:i w:val="false"/>
          <w:color w:val="000000"/>
          <w:sz w:val="28"/>
        </w:rPr>
        <w:t xml:space="preserve">
     варианта </w:t>
      </w:r>
      <w:r>
        <w:br/>
      </w:r>
      <w:r>
        <w:rPr>
          <w:rFonts w:ascii="Times New Roman"/>
          <w:b w:val="false"/>
          <w:i w:val="false"/>
          <w:color w:val="000000"/>
          <w:sz w:val="28"/>
        </w:rPr>
        <w:t xml:space="preserve">
     Программы на </w:t>
      </w:r>
      <w:r>
        <w:br/>
      </w:r>
      <w:r>
        <w:rPr>
          <w:rFonts w:ascii="Times New Roman"/>
          <w:b w:val="false"/>
          <w:i w:val="false"/>
          <w:color w:val="000000"/>
          <w:sz w:val="28"/>
        </w:rPr>
        <w:t xml:space="preserve">
     2001-2005 годы. </w:t>
      </w:r>
      <w:r>
        <w:br/>
      </w:r>
      <w:r>
        <w:rPr>
          <w:rFonts w:ascii="Times New Roman"/>
          <w:b w:val="false"/>
          <w:i w:val="false"/>
          <w:color w:val="000000"/>
          <w:sz w:val="28"/>
        </w:rPr>
        <w:t xml:space="preserve">
     Сформировать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заказ на выпол- </w:t>
      </w:r>
      <w:r>
        <w:br/>
      </w:r>
      <w:r>
        <w:rPr>
          <w:rFonts w:ascii="Times New Roman"/>
          <w:b w:val="false"/>
          <w:i w:val="false"/>
          <w:color w:val="000000"/>
          <w:sz w:val="28"/>
        </w:rPr>
        <w:t xml:space="preserve">
     нение заданий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3.   Утвердить проме-  Приказ     МИТ,        Еже-      -       - </w:t>
      </w:r>
      <w:r>
        <w:br/>
      </w:r>
      <w:r>
        <w:rPr>
          <w:rFonts w:ascii="Times New Roman"/>
          <w:b w:val="false"/>
          <w:i w:val="false"/>
          <w:color w:val="000000"/>
          <w:sz w:val="28"/>
        </w:rPr>
        <w:t xml:space="preserve">
     жуточные отчеты              головная    годно </w:t>
      </w:r>
      <w:r>
        <w:br/>
      </w:r>
      <w:r>
        <w:rPr>
          <w:rFonts w:ascii="Times New Roman"/>
          <w:b w:val="false"/>
          <w:i w:val="false"/>
          <w:color w:val="000000"/>
          <w:sz w:val="28"/>
        </w:rPr>
        <w:t xml:space="preserve">
     по Программе.                организация </w:t>
      </w:r>
      <w:r>
        <w:br/>
      </w:r>
      <w:r>
        <w:rPr>
          <w:rFonts w:ascii="Times New Roman"/>
          <w:b w:val="false"/>
          <w:i w:val="false"/>
          <w:color w:val="000000"/>
          <w:sz w:val="28"/>
        </w:rPr>
        <w:t xml:space="preserve">
     Сформировать и </w:t>
      </w:r>
      <w:r>
        <w:br/>
      </w:r>
      <w:r>
        <w:rPr>
          <w:rFonts w:ascii="Times New Roman"/>
          <w:b w:val="false"/>
          <w:i w:val="false"/>
          <w:color w:val="000000"/>
          <w:sz w:val="28"/>
        </w:rPr>
        <w:t xml:space="preserve">
     утвердить развер- </w:t>
      </w:r>
      <w:r>
        <w:br/>
      </w:r>
      <w:r>
        <w:rPr>
          <w:rFonts w:ascii="Times New Roman"/>
          <w:b w:val="false"/>
          <w:i w:val="false"/>
          <w:color w:val="000000"/>
          <w:sz w:val="28"/>
        </w:rPr>
        <w:t xml:space="preserve">
     нутый вариант </w:t>
      </w:r>
      <w:r>
        <w:br/>
      </w:r>
      <w:r>
        <w:rPr>
          <w:rFonts w:ascii="Times New Roman"/>
          <w:b w:val="false"/>
          <w:i w:val="false"/>
          <w:color w:val="000000"/>
          <w:sz w:val="28"/>
        </w:rPr>
        <w:t xml:space="preserve">
     Программы на </w:t>
      </w:r>
      <w:r>
        <w:br/>
      </w:r>
      <w:r>
        <w:rPr>
          <w:rFonts w:ascii="Times New Roman"/>
          <w:b w:val="false"/>
          <w:i w:val="false"/>
          <w:color w:val="000000"/>
          <w:sz w:val="28"/>
        </w:rPr>
        <w:t xml:space="preserve">
     предстоящий год </w:t>
      </w:r>
    </w:p>
    <w:p>
      <w:pPr>
        <w:spacing w:after="0"/>
        <w:ind w:left="0"/>
        <w:jc w:val="both"/>
      </w:pPr>
      <w:r>
        <w:rPr>
          <w:rFonts w:ascii="Times New Roman"/>
          <w:b w:val="false"/>
          <w:i w:val="false"/>
          <w:color w:val="000000"/>
          <w:sz w:val="28"/>
        </w:rPr>
        <w:t xml:space="preserve">4.   Обеспечить целе-  Финансовый  МИТ        2001-  Объем   Рес- </w:t>
      </w:r>
      <w:r>
        <w:br/>
      </w:r>
      <w:r>
        <w:rPr>
          <w:rFonts w:ascii="Times New Roman"/>
          <w:b w:val="false"/>
          <w:i w:val="false"/>
          <w:color w:val="000000"/>
          <w:sz w:val="28"/>
        </w:rPr>
        <w:t xml:space="preserve">
     вое финансирова-  отчет                  2005   финан-  публи- </w:t>
      </w:r>
      <w:r>
        <w:br/>
      </w:r>
      <w:r>
        <w:rPr>
          <w:rFonts w:ascii="Times New Roman"/>
          <w:b w:val="false"/>
          <w:i w:val="false"/>
          <w:color w:val="000000"/>
          <w:sz w:val="28"/>
        </w:rPr>
        <w:t xml:space="preserve">
     ние программы за                         годы   сирова- кан- </w:t>
      </w:r>
      <w:r>
        <w:br/>
      </w:r>
      <w:r>
        <w:rPr>
          <w:rFonts w:ascii="Times New Roman"/>
          <w:b w:val="false"/>
          <w:i w:val="false"/>
          <w:color w:val="000000"/>
          <w:sz w:val="28"/>
        </w:rPr>
        <w:t xml:space="preserve">
     счет и в пределах                               ния на  ский </w:t>
      </w:r>
      <w:r>
        <w:br/>
      </w:r>
      <w:r>
        <w:rPr>
          <w:rFonts w:ascii="Times New Roman"/>
          <w:b w:val="false"/>
          <w:i w:val="false"/>
          <w:color w:val="000000"/>
          <w:sz w:val="28"/>
        </w:rPr>
        <w:t xml:space="preserve">
     средств, предус-                                2001-   бюджет </w:t>
      </w:r>
      <w:r>
        <w:br/>
      </w:r>
      <w:r>
        <w:rPr>
          <w:rFonts w:ascii="Times New Roman"/>
          <w:b w:val="false"/>
          <w:i w:val="false"/>
          <w:color w:val="000000"/>
          <w:sz w:val="28"/>
        </w:rPr>
        <w:t xml:space="preserve">
     матриваемых в                                   2005 </w:t>
      </w:r>
      <w:r>
        <w:br/>
      </w:r>
      <w:r>
        <w:rPr>
          <w:rFonts w:ascii="Times New Roman"/>
          <w:b w:val="false"/>
          <w:i w:val="false"/>
          <w:color w:val="000000"/>
          <w:sz w:val="28"/>
        </w:rPr>
        <w:t xml:space="preserve">
     республиканском                                 годы </w:t>
      </w:r>
      <w:r>
        <w:br/>
      </w:r>
      <w:r>
        <w:rPr>
          <w:rFonts w:ascii="Times New Roman"/>
          <w:b w:val="false"/>
          <w:i w:val="false"/>
          <w:color w:val="000000"/>
          <w:sz w:val="28"/>
        </w:rPr>
        <w:t xml:space="preserve">
     бюджете на                                      623319 </w:t>
      </w:r>
      <w:r>
        <w:br/>
      </w:r>
      <w:r>
        <w:rPr>
          <w:rFonts w:ascii="Times New Roman"/>
          <w:b w:val="false"/>
          <w:i w:val="false"/>
          <w:color w:val="000000"/>
          <w:sz w:val="28"/>
        </w:rPr>
        <w:t xml:space="preserve">
     прикладные науч-                                тысяч </w:t>
      </w:r>
      <w:r>
        <w:br/>
      </w:r>
      <w:r>
        <w:rPr>
          <w:rFonts w:ascii="Times New Roman"/>
          <w:b w:val="false"/>
          <w:i w:val="false"/>
          <w:color w:val="000000"/>
          <w:sz w:val="28"/>
        </w:rPr>
        <w:t xml:space="preserve">
     ные исследования                                тенге, </w:t>
      </w:r>
      <w:r>
        <w:br/>
      </w:r>
      <w:r>
        <w:rPr>
          <w:rFonts w:ascii="Times New Roman"/>
          <w:b w:val="false"/>
          <w:i w:val="false"/>
          <w:color w:val="000000"/>
          <w:sz w:val="28"/>
        </w:rPr>
        <w:t xml:space="preserve">
     технологического                                в том </w:t>
      </w:r>
      <w:r>
        <w:br/>
      </w:r>
      <w:r>
        <w:rPr>
          <w:rFonts w:ascii="Times New Roman"/>
          <w:b w:val="false"/>
          <w:i w:val="false"/>
          <w:color w:val="000000"/>
          <w:sz w:val="28"/>
        </w:rPr>
        <w:t xml:space="preserve">
     характера                                       числе </w:t>
      </w:r>
      <w:r>
        <w:br/>
      </w:r>
      <w:r>
        <w:rPr>
          <w:rFonts w:ascii="Times New Roman"/>
          <w:b w:val="false"/>
          <w:i w:val="false"/>
          <w:color w:val="000000"/>
          <w:sz w:val="28"/>
        </w:rPr>
        <w:t xml:space="preserve">
                                                     по </w:t>
      </w:r>
      <w:r>
        <w:br/>
      </w:r>
      <w:r>
        <w:rPr>
          <w:rFonts w:ascii="Times New Roman"/>
          <w:b w:val="false"/>
          <w:i w:val="false"/>
          <w:color w:val="000000"/>
          <w:sz w:val="28"/>
        </w:rPr>
        <w:t xml:space="preserve">
                                                     годам: </w:t>
      </w:r>
      <w:r>
        <w:br/>
      </w:r>
      <w:r>
        <w:rPr>
          <w:rFonts w:ascii="Times New Roman"/>
          <w:b w:val="false"/>
          <w:i w:val="false"/>
          <w:color w:val="000000"/>
          <w:sz w:val="28"/>
        </w:rPr>
        <w:t xml:space="preserve">
                                                     2001 г. </w:t>
      </w:r>
      <w:r>
        <w:br/>
      </w:r>
      <w:r>
        <w:rPr>
          <w:rFonts w:ascii="Times New Roman"/>
          <w:b w:val="false"/>
          <w:i w:val="false"/>
          <w:color w:val="000000"/>
          <w:sz w:val="28"/>
        </w:rPr>
        <w:t xml:space="preserve">
                                                     -110000 </w:t>
      </w:r>
      <w:r>
        <w:br/>
      </w:r>
      <w:r>
        <w:rPr>
          <w:rFonts w:ascii="Times New Roman"/>
          <w:b w:val="false"/>
          <w:i w:val="false"/>
          <w:color w:val="000000"/>
          <w:sz w:val="28"/>
        </w:rPr>
        <w:t xml:space="preserve">
                                                     тысяч </w:t>
      </w:r>
      <w:r>
        <w:br/>
      </w:r>
      <w:r>
        <w:rPr>
          <w:rFonts w:ascii="Times New Roman"/>
          <w:b w:val="false"/>
          <w:i w:val="false"/>
          <w:color w:val="000000"/>
          <w:sz w:val="28"/>
        </w:rPr>
        <w:t xml:space="preserve">
                                                     тг.; </w:t>
      </w:r>
      <w:r>
        <w:br/>
      </w:r>
      <w:r>
        <w:rPr>
          <w:rFonts w:ascii="Times New Roman"/>
          <w:b w:val="false"/>
          <w:i w:val="false"/>
          <w:color w:val="000000"/>
          <w:sz w:val="28"/>
        </w:rPr>
        <w:t xml:space="preserve">
                                                     2002 г. </w:t>
      </w:r>
      <w:r>
        <w:br/>
      </w:r>
      <w:r>
        <w:rPr>
          <w:rFonts w:ascii="Times New Roman"/>
          <w:b w:val="false"/>
          <w:i w:val="false"/>
          <w:color w:val="000000"/>
          <w:sz w:val="28"/>
        </w:rPr>
        <w:t xml:space="preserve">
                                                     -119287 </w:t>
      </w:r>
      <w:r>
        <w:br/>
      </w:r>
      <w:r>
        <w:rPr>
          <w:rFonts w:ascii="Times New Roman"/>
          <w:b w:val="false"/>
          <w:i w:val="false"/>
          <w:color w:val="000000"/>
          <w:sz w:val="28"/>
        </w:rPr>
        <w:t xml:space="preserve">
                                                     тысяч </w:t>
      </w:r>
      <w:r>
        <w:br/>
      </w:r>
      <w:r>
        <w:rPr>
          <w:rFonts w:ascii="Times New Roman"/>
          <w:b w:val="false"/>
          <w:i w:val="false"/>
          <w:color w:val="000000"/>
          <w:sz w:val="28"/>
        </w:rPr>
        <w:t xml:space="preserve">
                                                     тг.; </w:t>
      </w:r>
      <w:r>
        <w:br/>
      </w:r>
      <w:r>
        <w:rPr>
          <w:rFonts w:ascii="Times New Roman"/>
          <w:b w:val="false"/>
          <w:i w:val="false"/>
          <w:color w:val="000000"/>
          <w:sz w:val="28"/>
        </w:rPr>
        <w:t xml:space="preserve">
                                                     2003 г. </w:t>
      </w:r>
      <w:r>
        <w:br/>
      </w:r>
      <w:r>
        <w:rPr>
          <w:rFonts w:ascii="Times New Roman"/>
          <w:b w:val="false"/>
          <w:i w:val="false"/>
          <w:color w:val="000000"/>
          <w:sz w:val="28"/>
        </w:rPr>
        <w:t xml:space="preserve">
                                                     -127040 </w:t>
      </w:r>
      <w:r>
        <w:br/>
      </w:r>
      <w:r>
        <w:rPr>
          <w:rFonts w:ascii="Times New Roman"/>
          <w:b w:val="false"/>
          <w:i w:val="false"/>
          <w:color w:val="000000"/>
          <w:sz w:val="28"/>
        </w:rPr>
        <w:t xml:space="preserve">
                                                     тысяч </w:t>
      </w:r>
      <w:r>
        <w:br/>
      </w:r>
      <w:r>
        <w:rPr>
          <w:rFonts w:ascii="Times New Roman"/>
          <w:b w:val="false"/>
          <w:i w:val="false"/>
          <w:color w:val="000000"/>
          <w:sz w:val="28"/>
        </w:rPr>
        <w:t xml:space="preserve">
                                                     тг.; </w:t>
      </w:r>
      <w:r>
        <w:br/>
      </w:r>
      <w:r>
        <w:rPr>
          <w:rFonts w:ascii="Times New Roman"/>
          <w:b w:val="false"/>
          <w:i w:val="false"/>
          <w:color w:val="000000"/>
          <w:sz w:val="28"/>
        </w:rPr>
        <w:t xml:space="preserve">
                                                     2004 г. </w:t>
      </w:r>
      <w:r>
        <w:br/>
      </w:r>
      <w:r>
        <w:rPr>
          <w:rFonts w:ascii="Times New Roman"/>
          <w:b w:val="false"/>
          <w:i w:val="false"/>
          <w:color w:val="000000"/>
          <w:sz w:val="28"/>
        </w:rPr>
        <w:t xml:space="preserve">
                                                     -130240 </w:t>
      </w:r>
      <w:r>
        <w:br/>
      </w:r>
      <w:r>
        <w:rPr>
          <w:rFonts w:ascii="Times New Roman"/>
          <w:b w:val="false"/>
          <w:i w:val="false"/>
          <w:color w:val="000000"/>
          <w:sz w:val="28"/>
        </w:rPr>
        <w:t xml:space="preserve">
                                                     тысяч </w:t>
      </w:r>
      <w:r>
        <w:br/>
      </w:r>
      <w:r>
        <w:rPr>
          <w:rFonts w:ascii="Times New Roman"/>
          <w:b w:val="false"/>
          <w:i w:val="false"/>
          <w:color w:val="000000"/>
          <w:sz w:val="28"/>
        </w:rPr>
        <w:t xml:space="preserve">
                                                     тг.; </w:t>
      </w:r>
      <w:r>
        <w:br/>
      </w:r>
      <w:r>
        <w:rPr>
          <w:rFonts w:ascii="Times New Roman"/>
          <w:b w:val="false"/>
          <w:i w:val="false"/>
          <w:color w:val="000000"/>
          <w:sz w:val="28"/>
        </w:rPr>
        <w:t xml:space="preserve">
                                                     2005 г. </w:t>
      </w:r>
      <w:r>
        <w:br/>
      </w:r>
      <w:r>
        <w:rPr>
          <w:rFonts w:ascii="Times New Roman"/>
          <w:b w:val="false"/>
          <w:i w:val="false"/>
          <w:color w:val="000000"/>
          <w:sz w:val="28"/>
        </w:rPr>
        <w:t xml:space="preserve">
                                                     -136752 </w:t>
      </w:r>
      <w:r>
        <w:br/>
      </w:r>
      <w:r>
        <w:rPr>
          <w:rFonts w:ascii="Times New Roman"/>
          <w:b w:val="false"/>
          <w:i w:val="false"/>
          <w:color w:val="000000"/>
          <w:sz w:val="28"/>
        </w:rPr>
        <w:t xml:space="preserve">
                                                     тысячи </w:t>
      </w:r>
      <w:r>
        <w:br/>
      </w:r>
      <w:r>
        <w:rPr>
          <w:rFonts w:ascii="Times New Roman"/>
          <w:b w:val="false"/>
          <w:i w:val="false"/>
          <w:color w:val="000000"/>
          <w:sz w:val="28"/>
        </w:rPr>
        <w:t xml:space="preserve">
                                                     тг. </w:t>
      </w:r>
    </w:p>
    <w:p>
      <w:pPr>
        <w:spacing w:after="0"/>
        <w:ind w:left="0"/>
        <w:jc w:val="both"/>
      </w:pPr>
      <w:r>
        <w:rPr>
          <w:rFonts w:ascii="Times New Roman"/>
          <w:b w:val="false"/>
          <w:i w:val="false"/>
          <w:color w:val="000000"/>
          <w:sz w:val="28"/>
        </w:rPr>
        <w:t xml:space="preserve">5.   Подготовить ана-  Отчет в    МИТ,        4         -       - </w:t>
      </w:r>
      <w:r>
        <w:br/>
      </w:r>
      <w:r>
        <w:rPr>
          <w:rFonts w:ascii="Times New Roman"/>
          <w:b w:val="false"/>
          <w:i w:val="false"/>
          <w:color w:val="000000"/>
          <w:sz w:val="28"/>
        </w:rPr>
        <w:t xml:space="preserve">
     лиз выполненных   Прави-     головная    квар- </w:t>
      </w:r>
      <w:r>
        <w:br/>
      </w:r>
      <w:r>
        <w:rPr>
          <w:rFonts w:ascii="Times New Roman"/>
          <w:b w:val="false"/>
          <w:i w:val="false"/>
          <w:color w:val="000000"/>
          <w:sz w:val="28"/>
        </w:rPr>
        <w:t xml:space="preserve">
     работ по заданиям тельство   организация тал </w:t>
      </w:r>
      <w:r>
        <w:br/>
      </w:r>
      <w:r>
        <w:rPr>
          <w:rFonts w:ascii="Times New Roman"/>
          <w:b w:val="false"/>
          <w:i w:val="false"/>
          <w:color w:val="000000"/>
          <w:sz w:val="28"/>
        </w:rPr>
        <w:t xml:space="preserve">
     Программы         Республики             2005 </w:t>
      </w:r>
      <w:r>
        <w:br/>
      </w:r>
      <w:r>
        <w:rPr>
          <w:rFonts w:ascii="Times New Roman"/>
          <w:b w:val="false"/>
          <w:i w:val="false"/>
          <w:color w:val="000000"/>
          <w:sz w:val="28"/>
        </w:rPr>
        <w:t xml:space="preserve">
                       Казахстан              года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2. Основные научно-технические задания </w:t>
      </w:r>
      <w:r>
        <w:br/>
      </w:r>
      <w:r>
        <w:rPr>
          <w:rFonts w:ascii="Times New Roman"/>
          <w:b w:val="false"/>
          <w:i w:val="false"/>
          <w:color w:val="000000"/>
          <w:sz w:val="28"/>
        </w:rPr>
        <w:t xml:space="preserve">
------------------------------------------------------------------- </w:t>
      </w:r>
      <w:r>
        <w:br/>
      </w:r>
      <w:r>
        <w:rPr>
          <w:rFonts w:ascii="Times New Roman"/>
          <w:b w:val="false"/>
          <w:i w:val="false"/>
          <w:color w:val="000000"/>
          <w:sz w:val="28"/>
        </w:rPr>
        <w:t xml:space="preserve">
6    Провести          Отчет в    МИТ,        1         -       - </w:t>
      </w:r>
      <w:r>
        <w:br/>
      </w:r>
      <w:r>
        <w:rPr>
          <w:rFonts w:ascii="Times New Roman"/>
          <w:b w:val="false"/>
          <w:i w:val="false"/>
          <w:color w:val="000000"/>
          <w:sz w:val="28"/>
        </w:rPr>
        <w:t xml:space="preserve">
     прогнозирование   Прави-     головная    квар- </w:t>
      </w:r>
      <w:r>
        <w:br/>
      </w:r>
      <w:r>
        <w:rPr>
          <w:rFonts w:ascii="Times New Roman"/>
          <w:b w:val="false"/>
          <w:i w:val="false"/>
          <w:color w:val="000000"/>
          <w:sz w:val="28"/>
        </w:rPr>
        <w:t xml:space="preserve">
     развития          тельство   организация тал </w:t>
      </w:r>
      <w:r>
        <w:br/>
      </w:r>
      <w:r>
        <w:rPr>
          <w:rFonts w:ascii="Times New Roman"/>
          <w:b w:val="false"/>
          <w:i w:val="false"/>
          <w:color w:val="000000"/>
          <w:sz w:val="28"/>
        </w:rPr>
        <w:t xml:space="preserve">
     машиностроения и  Республики             2001 </w:t>
      </w:r>
      <w:r>
        <w:br/>
      </w:r>
      <w:r>
        <w:rPr>
          <w:rFonts w:ascii="Times New Roman"/>
          <w:b w:val="false"/>
          <w:i w:val="false"/>
          <w:color w:val="000000"/>
          <w:sz w:val="28"/>
        </w:rPr>
        <w:t xml:space="preserve">
     мониторинг        Казахстан              года - </w:t>
      </w:r>
      <w:r>
        <w:br/>
      </w:r>
      <w:r>
        <w:rPr>
          <w:rFonts w:ascii="Times New Roman"/>
          <w:b w:val="false"/>
          <w:i w:val="false"/>
          <w:color w:val="000000"/>
          <w:sz w:val="28"/>
        </w:rPr>
        <w:t xml:space="preserve">
     инновационных                            4 </w:t>
      </w:r>
      <w:r>
        <w:br/>
      </w:r>
      <w:r>
        <w:rPr>
          <w:rFonts w:ascii="Times New Roman"/>
          <w:b w:val="false"/>
          <w:i w:val="false"/>
          <w:color w:val="000000"/>
          <w:sz w:val="28"/>
        </w:rPr>
        <w:t xml:space="preserve">
     процессов                                квар- </w:t>
      </w:r>
      <w:r>
        <w:br/>
      </w:r>
      <w:r>
        <w:rPr>
          <w:rFonts w:ascii="Times New Roman"/>
          <w:b w:val="false"/>
          <w:i w:val="false"/>
          <w:color w:val="000000"/>
          <w:sz w:val="28"/>
        </w:rPr>
        <w:t xml:space="preserve">
                                              тал </w:t>
      </w:r>
      <w:r>
        <w:br/>
      </w:r>
      <w:r>
        <w:rPr>
          <w:rFonts w:ascii="Times New Roman"/>
          <w:b w:val="false"/>
          <w:i w:val="false"/>
          <w:color w:val="000000"/>
          <w:sz w:val="28"/>
        </w:rPr>
        <w:t xml:space="preserve">
                                              2005 </w:t>
      </w:r>
      <w:r>
        <w:br/>
      </w: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6.1. Разработать комп- Отчет в    МИТ,        1         -       - </w:t>
      </w:r>
      <w:r>
        <w:br/>
      </w:r>
      <w:r>
        <w:rPr>
          <w:rFonts w:ascii="Times New Roman"/>
          <w:b w:val="false"/>
          <w:i w:val="false"/>
          <w:color w:val="000000"/>
          <w:sz w:val="28"/>
        </w:rPr>
        <w:t xml:space="preserve">
     лекс программных  Прави-     головная    квар- </w:t>
      </w:r>
      <w:r>
        <w:br/>
      </w:r>
      <w:r>
        <w:rPr>
          <w:rFonts w:ascii="Times New Roman"/>
          <w:b w:val="false"/>
          <w:i w:val="false"/>
          <w:color w:val="000000"/>
          <w:sz w:val="28"/>
        </w:rPr>
        <w:t xml:space="preserve">
     и технических     тельство   организация тал </w:t>
      </w:r>
      <w:r>
        <w:br/>
      </w:r>
      <w:r>
        <w:rPr>
          <w:rFonts w:ascii="Times New Roman"/>
          <w:b w:val="false"/>
          <w:i w:val="false"/>
          <w:color w:val="000000"/>
          <w:sz w:val="28"/>
        </w:rPr>
        <w:t xml:space="preserve">
     средств компью-   Республики             2001 </w:t>
      </w:r>
      <w:r>
        <w:br/>
      </w:r>
      <w:r>
        <w:rPr>
          <w:rFonts w:ascii="Times New Roman"/>
          <w:b w:val="false"/>
          <w:i w:val="false"/>
          <w:color w:val="000000"/>
          <w:sz w:val="28"/>
        </w:rPr>
        <w:t xml:space="preserve">
     терного моделиро- Казахстан              года - </w:t>
      </w:r>
      <w:r>
        <w:br/>
      </w:r>
      <w:r>
        <w:rPr>
          <w:rFonts w:ascii="Times New Roman"/>
          <w:b w:val="false"/>
          <w:i w:val="false"/>
          <w:color w:val="000000"/>
          <w:sz w:val="28"/>
        </w:rPr>
        <w:t xml:space="preserve">
     вания процессов                          4 </w:t>
      </w:r>
      <w:r>
        <w:br/>
      </w:r>
      <w:r>
        <w:rPr>
          <w:rFonts w:ascii="Times New Roman"/>
          <w:b w:val="false"/>
          <w:i w:val="false"/>
          <w:color w:val="000000"/>
          <w:sz w:val="28"/>
        </w:rPr>
        <w:t xml:space="preserve">
     разработки,                              квар- </w:t>
      </w:r>
      <w:r>
        <w:br/>
      </w:r>
      <w:r>
        <w:rPr>
          <w:rFonts w:ascii="Times New Roman"/>
          <w:b w:val="false"/>
          <w:i w:val="false"/>
          <w:color w:val="000000"/>
          <w:sz w:val="28"/>
        </w:rPr>
        <w:t xml:space="preserve">
     производства,                            тал </w:t>
      </w:r>
      <w:r>
        <w:br/>
      </w:r>
      <w:r>
        <w:rPr>
          <w:rFonts w:ascii="Times New Roman"/>
          <w:b w:val="false"/>
          <w:i w:val="false"/>
          <w:color w:val="000000"/>
          <w:sz w:val="28"/>
        </w:rPr>
        <w:t xml:space="preserve">
     поставки,                                2002 </w:t>
      </w:r>
      <w:r>
        <w:br/>
      </w:r>
      <w:r>
        <w:rPr>
          <w:rFonts w:ascii="Times New Roman"/>
          <w:b w:val="false"/>
          <w:i w:val="false"/>
          <w:color w:val="000000"/>
          <w:sz w:val="28"/>
        </w:rPr>
        <w:t xml:space="preserve">
     эксплуатации и                           года </w:t>
      </w:r>
      <w:r>
        <w:br/>
      </w:r>
      <w:r>
        <w:rPr>
          <w:rFonts w:ascii="Times New Roman"/>
          <w:b w:val="false"/>
          <w:i w:val="false"/>
          <w:color w:val="000000"/>
          <w:sz w:val="28"/>
        </w:rPr>
        <w:t xml:space="preserve">
     сервисного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6.2. Расширить и       Отчет в    МИТ,        1         -       - </w:t>
      </w:r>
      <w:r>
        <w:br/>
      </w:r>
      <w:r>
        <w:rPr>
          <w:rFonts w:ascii="Times New Roman"/>
          <w:b w:val="false"/>
          <w:i w:val="false"/>
          <w:color w:val="000000"/>
          <w:sz w:val="28"/>
        </w:rPr>
        <w:t xml:space="preserve">
     обновить базы     Прави-     головная    квар- </w:t>
      </w:r>
      <w:r>
        <w:br/>
      </w:r>
      <w:r>
        <w:rPr>
          <w:rFonts w:ascii="Times New Roman"/>
          <w:b w:val="false"/>
          <w:i w:val="false"/>
          <w:color w:val="000000"/>
          <w:sz w:val="28"/>
        </w:rPr>
        <w:t xml:space="preserve">
     данных по         тельство   организация тал </w:t>
      </w:r>
      <w:r>
        <w:br/>
      </w:r>
      <w:r>
        <w:rPr>
          <w:rFonts w:ascii="Times New Roman"/>
          <w:b w:val="false"/>
          <w:i w:val="false"/>
          <w:color w:val="000000"/>
          <w:sz w:val="28"/>
        </w:rPr>
        <w:t xml:space="preserve">
     предприятиям, по  Республики             2001 </w:t>
      </w:r>
      <w:r>
        <w:br/>
      </w:r>
      <w:r>
        <w:rPr>
          <w:rFonts w:ascii="Times New Roman"/>
          <w:b w:val="false"/>
          <w:i w:val="false"/>
          <w:color w:val="000000"/>
          <w:sz w:val="28"/>
        </w:rPr>
        <w:t xml:space="preserve">
     имеющимся машинам Казахстан              года - </w:t>
      </w:r>
      <w:r>
        <w:br/>
      </w:r>
      <w:r>
        <w:rPr>
          <w:rFonts w:ascii="Times New Roman"/>
          <w:b w:val="false"/>
          <w:i w:val="false"/>
          <w:color w:val="000000"/>
          <w:sz w:val="28"/>
        </w:rPr>
        <w:t xml:space="preserve">
     и оборудованию,                          4 </w:t>
      </w:r>
      <w:r>
        <w:br/>
      </w:r>
      <w:r>
        <w:rPr>
          <w:rFonts w:ascii="Times New Roman"/>
          <w:b w:val="false"/>
          <w:i w:val="false"/>
          <w:color w:val="000000"/>
          <w:sz w:val="28"/>
        </w:rPr>
        <w:t xml:space="preserve">
     по выпускаемой                           квар- </w:t>
      </w:r>
      <w:r>
        <w:br/>
      </w:r>
      <w:r>
        <w:rPr>
          <w:rFonts w:ascii="Times New Roman"/>
          <w:b w:val="false"/>
          <w:i w:val="false"/>
          <w:color w:val="000000"/>
          <w:sz w:val="28"/>
        </w:rPr>
        <w:t xml:space="preserve">
     машиностроитель-                         тал </w:t>
      </w:r>
      <w:r>
        <w:br/>
      </w:r>
      <w:r>
        <w:rPr>
          <w:rFonts w:ascii="Times New Roman"/>
          <w:b w:val="false"/>
          <w:i w:val="false"/>
          <w:color w:val="000000"/>
          <w:sz w:val="28"/>
        </w:rPr>
        <w:t xml:space="preserve">
     ной продукции                            2002 </w:t>
      </w:r>
      <w:r>
        <w:br/>
      </w: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6.3. Осуществить       Отчет в    МИТ,        1         -       - </w:t>
      </w:r>
      <w:r>
        <w:br/>
      </w:r>
      <w:r>
        <w:rPr>
          <w:rFonts w:ascii="Times New Roman"/>
          <w:b w:val="false"/>
          <w:i w:val="false"/>
          <w:color w:val="000000"/>
          <w:sz w:val="28"/>
        </w:rPr>
        <w:t xml:space="preserve">
     мониторинг        Прави-     головная    квар- </w:t>
      </w:r>
      <w:r>
        <w:br/>
      </w:r>
      <w:r>
        <w:rPr>
          <w:rFonts w:ascii="Times New Roman"/>
          <w:b w:val="false"/>
          <w:i w:val="false"/>
          <w:color w:val="000000"/>
          <w:sz w:val="28"/>
        </w:rPr>
        <w:t xml:space="preserve">
     инновационных     тельство   организация тал </w:t>
      </w:r>
      <w:r>
        <w:br/>
      </w:r>
      <w:r>
        <w:rPr>
          <w:rFonts w:ascii="Times New Roman"/>
          <w:b w:val="false"/>
          <w:i w:val="false"/>
          <w:color w:val="000000"/>
          <w:sz w:val="28"/>
        </w:rPr>
        <w:t xml:space="preserve">
     процессов в       Республики             2001 </w:t>
      </w:r>
      <w:r>
        <w:br/>
      </w:r>
      <w:r>
        <w:rPr>
          <w:rFonts w:ascii="Times New Roman"/>
          <w:b w:val="false"/>
          <w:i w:val="false"/>
          <w:color w:val="000000"/>
          <w:sz w:val="28"/>
        </w:rPr>
        <w:t xml:space="preserve">
     машиностроитель-  Казахстан              года - </w:t>
      </w:r>
      <w:r>
        <w:br/>
      </w:r>
      <w:r>
        <w:rPr>
          <w:rFonts w:ascii="Times New Roman"/>
          <w:b w:val="false"/>
          <w:i w:val="false"/>
          <w:color w:val="000000"/>
          <w:sz w:val="28"/>
        </w:rPr>
        <w:t xml:space="preserve">
     ной отрасли                              4 </w:t>
      </w:r>
      <w:r>
        <w:br/>
      </w:r>
      <w:r>
        <w:rPr>
          <w:rFonts w:ascii="Times New Roman"/>
          <w:b w:val="false"/>
          <w:i w:val="false"/>
          <w:color w:val="000000"/>
          <w:sz w:val="28"/>
        </w:rPr>
        <w:t xml:space="preserve">
     республики.                              квар- </w:t>
      </w:r>
      <w:r>
        <w:br/>
      </w:r>
      <w:r>
        <w:rPr>
          <w:rFonts w:ascii="Times New Roman"/>
          <w:b w:val="false"/>
          <w:i w:val="false"/>
          <w:color w:val="000000"/>
          <w:sz w:val="28"/>
        </w:rPr>
        <w:t xml:space="preserve">
     Разработать мето-                        тал </w:t>
      </w:r>
      <w:r>
        <w:br/>
      </w:r>
      <w:r>
        <w:rPr>
          <w:rFonts w:ascii="Times New Roman"/>
          <w:b w:val="false"/>
          <w:i w:val="false"/>
          <w:color w:val="000000"/>
          <w:sz w:val="28"/>
        </w:rPr>
        <w:t xml:space="preserve">
     ды и принципы                            2002 </w:t>
      </w:r>
      <w:r>
        <w:br/>
      </w:r>
      <w:r>
        <w:rPr>
          <w:rFonts w:ascii="Times New Roman"/>
          <w:b w:val="false"/>
          <w:i w:val="false"/>
          <w:color w:val="000000"/>
          <w:sz w:val="28"/>
        </w:rPr>
        <w:t xml:space="preserve">
     проведения                               года </w:t>
      </w:r>
      <w:r>
        <w:br/>
      </w:r>
      <w:r>
        <w:rPr>
          <w:rFonts w:ascii="Times New Roman"/>
          <w:b w:val="false"/>
          <w:i w:val="false"/>
          <w:color w:val="000000"/>
          <w:sz w:val="28"/>
        </w:rPr>
        <w:t xml:space="preserve">
     экспертизы </w:t>
      </w:r>
      <w:r>
        <w:br/>
      </w:r>
      <w:r>
        <w:rPr>
          <w:rFonts w:ascii="Times New Roman"/>
          <w:b w:val="false"/>
          <w:i w:val="false"/>
          <w:color w:val="000000"/>
          <w:sz w:val="28"/>
        </w:rPr>
        <w:t xml:space="preserve">
     инновационных </w:t>
      </w:r>
      <w:r>
        <w:br/>
      </w:r>
      <w:r>
        <w:rPr>
          <w:rFonts w:ascii="Times New Roman"/>
          <w:b w:val="false"/>
          <w:i w:val="false"/>
          <w:color w:val="000000"/>
          <w:sz w:val="28"/>
        </w:rPr>
        <w:t xml:space="preserve">
     проектов в </w:t>
      </w:r>
      <w:r>
        <w:br/>
      </w:r>
      <w:r>
        <w:rPr>
          <w:rFonts w:ascii="Times New Roman"/>
          <w:b w:val="false"/>
          <w:i w:val="false"/>
          <w:color w:val="000000"/>
          <w:sz w:val="28"/>
        </w:rPr>
        <w:t xml:space="preserve">
     машиностроитель- </w:t>
      </w:r>
      <w:r>
        <w:br/>
      </w:r>
      <w:r>
        <w:rPr>
          <w:rFonts w:ascii="Times New Roman"/>
          <w:b w:val="false"/>
          <w:i w:val="false"/>
          <w:color w:val="000000"/>
          <w:sz w:val="28"/>
        </w:rPr>
        <w:t xml:space="preserve">
     ном комплексе, </w:t>
      </w:r>
      <w:r>
        <w:br/>
      </w:r>
      <w:r>
        <w:rPr>
          <w:rFonts w:ascii="Times New Roman"/>
          <w:b w:val="false"/>
          <w:i w:val="false"/>
          <w:color w:val="000000"/>
          <w:sz w:val="28"/>
        </w:rPr>
        <w:t xml:space="preserve">
     разработать </w:t>
      </w:r>
      <w:r>
        <w:br/>
      </w:r>
      <w:r>
        <w:rPr>
          <w:rFonts w:ascii="Times New Roman"/>
          <w:b w:val="false"/>
          <w:i w:val="false"/>
          <w:color w:val="000000"/>
          <w:sz w:val="28"/>
        </w:rPr>
        <w:t xml:space="preserve">
     научно-техничес- </w:t>
      </w:r>
      <w:r>
        <w:br/>
      </w:r>
      <w:r>
        <w:rPr>
          <w:rFonts w:ascii="Times New Roman"/>
          <w:b w:val="false"/>
          <w:i w:val="false"/>
          <w:color w:val="000000"/>
          <w:sz w:val="28"/>
        </w:rPr>
        <w:t xml:space="preserve">
     кие и технологи- </w:t>
      </w:r>
      <w:r>
        <w:br/>
      </w:r>
      <w:r>
        <w:rPr>
          <w:rFonts w:ascii="Times New Roman"/>
          <w:b w:val="false"/>
          <w:i w:val="false"/>
          <w:color w:val="000000"/>
          <w:sz w:val="28"/>
        </w:rPr>
        <w:t xml:space="preserve">
     ческие иннова- </w:t>
      </w:r>
      <w:r>
        <w:br/>
      </w:r>
      <w:r>
        <w:rPr>
          <w:rFonts w:ascii="Times New Roman"/>
          <w:b w:val="false"/>
          <w:i w:val="false"/>
          <w:color w:val="000000"/>
          <w:sz w:val="28"/>
        </w:rPr>
        <w:t xml:space="preserve">
     ционные проекты </w:t>
      </w:r>
    </w:p>
    <w:p>
      <w:pPr>
        <w:spacing w:after="0"/>
        <w:ind w:left="0"/>
        <w:jc w:val="both"/>
      </w:pPr>
      <w:r>
        <w:rPr>
          <w:rFonts w:ascii="Times New Roman"/>
          <w:b w:val="false"/>
          <w:i w:val="false"/>
          <w:color w:val="000000"/>
          <w:sz w:val="28"/>
        </w:rPr>
        <w:t xml:space="preserve">6.4. Апробировать и    Отчет в    МИТ,        1         -       - </w:t>
      </w:r>
      <w:r>
        <w:br/>
      </w:r>
      <w:r>
        <w:rPr>
          <w:rFonts w:ascii="Times New Roman"/>
          <w:b w:val="false"/>
          <w:i w:val="false"/>
          <w:color w:val="000000"/>
          <w:sz w:val="28"/>
        </w:rPr>
        <w:t xml:space="preserve">
     реализовать в     Прави-     головная    квар- </w:t>
      </w:r>
      <w:r>
        <w:br/>
      </w:r>
      <w:r>
        <w:rPr>
          <w:rFonts w:ascii="Times New Roman"/>
          <w:b w:val="false"/>
          <w:i w:val="false"/>
          <w:color w:val="000000"/>
          <w:sz w:val="28"/>
        </w:rPr>
        <w:t xml:space="preserve">
     машиностроитель-  тельство   организация тал </w:t>
      </w:r>
      <w:r>
        <w:br/>
      </w:r>
      <w:r>
        <w:rPr>
          <w:rFonts w:ascii="Times New Roman"/>
          <w:b w:val="false"/>
          <w:i w:val="false"/>
          <w:color w:val="000000"/>
          <w:sz w:val="28"/>
        </w:rPr>
        <w:t xml:space="preserve">
     ной отрасли       Республики             2003 </w:t>
      </w:r>
      <w:r>
        <w:br/>
      </w:r>
      <w:r>
        <w:rPr>
          <w:rFonts w:ascii="Times New Roman"/>
          <w:b w:val="false"/>
          <w:i w:val="false"/>
          <w:color w:val="000000"/>
          <w:sz w:val="28"/>
        </w:rPr>
        <w:t xml:space="preserve">
     комплекс          Казахстан              года - </w:t>
      </w:r>
      <w:r>
        <w:br/>
      </w:r>
      <w:r>
        <w:rPr>
          <w:rFonts w:ascii="Times New Roman"/>
          <w:b w:val="false"/>
          <w:i w:val="false"/>
          <w:color w:val="000000"/>
          <w:sz w:val="28"/>
        </w:rPr>
        <w:t xml:space="preserve">
     программных и                            4 </w:t>
      </w:r>
      <w:r>
        <w:br/>
      </w:r>
      <w:r>
        <w:rPr>
          <w:rFonts w:ascii="Times New Roman"/>
          <w:b w:val="false"/>
          <w:i w:val="false"/>
          <w:color w:val="000000"/>
          <w:sz w:val="28"/>
        </w:rPr>
        <w:t xml:space="preserve">
     технических                              квар- </w:t>
      </w:r>
      <w:r>
        <w:br/>
      </w:r>
      <w:r>
        <w:rPr>
          <w:rFonts w:ascii="Times New Roman"/>
          <w:b w:val="false"/>
          <w:i w:val="false"/>
          <w:color w:val="000000"/>
          <w:sz w:val="28"/>
        </w:rPr>
        <w:t xml:space="preserve">
     средств                                  тал </w:t>
      </w:r>
      <w:r>
        <w:br/>
      </w:r>
      <w:r>
        <w:rPr>
          <w:rFonts w:ascii="Times New Roman"/>
          <w:b w:val="false"/>
          <w:i w:val="false"/>
          <w:color w:val="000000"/>
          <w:sz w:val="28"/>
        </w:rPr>
        <w:t xml:space="preserve">
     компьютерного                            2005 </w:t>
      </w:r>
      <w:r>
        <w:br/>
      </w:r>
      <w:r>
        <w:rPr>
          <w:rFonts w:ascii="Times New Roman"/>
          <w:b w:val="false"/>
          <w:i w:val="false"/>
          <w:color w:val="000000"/>
          <w:sz w:val="28"/>
        </w:rPr>
        <w:t xml:space="preserve">
     моделирования                            года </w:t>
      </w:r>
      <w:r>
        <w:br/>
      </w:r>
      <w:r>
        <w:rPr>
          <w:rFonts w:ascii="Times New Roman"/>
          <w:b w:val="false"/>
          <w:i w:val="false"/>
          <w:color w:val="000000"/>
          <w:sz w:val="28"/>
        </w:rPr>
        <w:t xml:space="preserve">
     процессов </w:t>
      </w:r>
      <w:r>
        <w:br/>
      </w:r>
      <w:r>
        <w:rPr>
          <w:rFonts w:ascii="Times New Roman"/>
          <w:b w:val="false"/>
          <w:i w:val="false"/>
          <w:color w:val="000000"/>
          <w:sz w:val="28"/>
        </w:rPr>
        <w:t xml:space="preserve">
     разработки,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поставки, </w:t>
      </w:r>
      <w:r>
        <w:br/>
      </w:r>
      <w:r>
        <w:rPr>
          <w:rFonts w:ascii="Times New Roman"/>
          <w:b w:val="false"/>
          <w:i w:val="false"/>
          <w:color w:val="000000"/>
          <w:sz w:val="28"/>
        </w:rPr>
        <w:t xml:space="preserve">
     эксплуатации и </w:t>
      </w:r>
      <w:r>
        <w:br/>
      </w:r>
      <w:r>
        <w:rPr>
          <w:rFonts w:ascii="Times New Roman"/>
          <w:b w:val="false"/>
          <w:i w:val="false"/>
          <w:color w:val="000000"/>
          <w:sz w:val="28"/>
        </w:rPr>
        <w:t xml:space="preserve">
     сервисного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Осуществить </w:t>
      </w:r>
      <w:r>
        <w:br/>
      </w:r>
      <w:r>
        <w:rPr>
          <w:rFonts w:ascii="Times New Roman"/>
          <w:b w:val="false"/>
          <w:i w:val="false"/>
          <w:color w:val="000000"/>
          <w:sz w:val="28"/>
        </w:rPr>
        <w:t xml:space="preserve">
     картирование </w:t>
      </w:r>
      <w:r>
        <w:br/>
      </w:r>
      <w:r>
        <w:rPr>
          <w:rFonts w:ascii="Times New Roman"/>
          <w:b w:val="false"/>
          <w:i w:val="false"/>
          <w:color w:val="000000"/>
          <w:sz w:val="28"/>
        </w:rPr>
        <w:t xml:space="preserve">
     машиностроитель- </w:t>
      </w:r>
      <w:r>
        <w:br/>
      </w:r>
      <w:r>
        <w:rPr>
          <w:rFonts w:ascii="Times New Roman"/>
          <w:b w:val="false"/>
          <w:i w:val="false"/>
          <w:color w:val="000000"/>
          <w:sz w:val="28"/>
        </w:rPr>
        <w:t xml:space="preserve">
     ной отрасли на </w:t>
      </w:r>
      <w:r>
        <w:br/>
      </w:r>
      <w:r>
        <w:rPr>
          <w:rFonts w:ascii="Times New Roman"/>
          <w:b w:val="false"/>
          <w:i w:val="false"/>
          <w:color w:val="000000"/>
          <w:sz w:val="28"/>
        </w:rPr>
        <w:t xml:space="preserve">
     потребность в но- </w:t>
      </w:r>
      <w:r>
        <w:br/>
      </w:r>
      <w:r>
        <w:rPr>
          <w:rFonts w:ascii="Times New Roman"/>
          <w:b w:val="false"/>
          <w:i w:val="false"/>
          <w:color w:val="000000"/>
          <w:sz w:val="28"/>
        </w:rPr>
        <w:t xml:space="preserve">
     вых технологиях, </w:t>
      </w:r>
      <w:r>
        <w:br/>
      </w:r>
      <w:r>
        <w:rPr>
          <w:rFonts w:ascii="Times New Roman"/>
          <w:b w:val="false"/>
          <w:i w:val="false"/>
          <w:color w:val="000000"/>
          <w:sz w:val="28"/>
        </w:rPr>
        <w:t xml:space="preserve">
     научно-техничес- </w:t>
      </w:r>
      <w:r>
        <w:br/>
      </w:r>
      <w:r>
        <w:rPr>
          <w:rFonts w:ascii="Times New Roman"/>
          <w:b w:val="false"/>
          <w:i w:val="false"/>
          <w:color w:val="000000"/>
          <w:sz w:val="28"/>
        </w:rPr>
        <w:t xml:space="preserve">
     ких и инновацион- </w:t>
      </w:r>
      <w:r>
        <w:br/>
      </w:r>
      <w:r>
        <w:rPr>
          <w:rFonts w:ascii="Times New Roman"/>
          <w:b w:val="false"/>
          <w:i w:val="false"/>
          <w:color w:val="000000"/>
          <w:sz w:val="28"/>
        </w:rPr>
        <w:t xml:space="preserve">
     ных проектах. </w:t>
      </w:r>
      <w:r>
        <w:br/>
      </w:r>
      <w:r>
        <w:rPr>
          <w:rFonts w:ascii="Times New Roman"/>
          <w:b w:val="false"/>
          <w:i w:val="false"/>
          <w:color w:val="000000"/>
          <w:sz w:val="28"/>
        </w:rPr>
        <w:t xml:space="preserve">
     Создать модель </w:t>
      </w:r>
      <w:r>
        <w:br/>
      </w:r>
      <w:r>
        <w:rPr>
          <w:rFonts w:ascii="Times New Roman"/>
          <w:b w:val="false"/>
          <w:i w:val="false"/>
          <w:color w:val="000000"/>
          <w:sz w:val="28"/>
        </w:rPr>
        <w:t xml:space="preserve">
     системы информа- </w:t>
      </w:r>
      <w:r>
        <w:br/>
      </w:r>
      <w:r>
        <w:rPr>
          <w:rFonts w:ascii="Times New Roman"/>
          <w:b w:val="false"/>
          <w:i w:val="false"/>
          <w:color w:val="000000"/>
          <w:sz w:val="28"/>
        </w:rPr>
        <w:t xml:space="preserve">
     ционного обеспе- </w:t>
      </w:r>
      <w:r>
        <w:br/>
      </w:r>
      <w:r>
        <w:rPr>
          <w:rFonts w:ascii="Times New Roman"/>
          <w:b w:val="false"/>
          <w:i w:val="false"/>
          <w:color w:val="000000"/>
          <w:sz w:val="28"/>
        </w:rPr>
        <w:t xml:space="preserve">
     чения Правитель- </w:t>
      </w:r>
      <w:r>
        <w:br/>
      </w:r>
      <w:r>
        <w:rPr>
          <w:rFonts w:ascii="Times New Roman"/>
          <w:b w:val="false"/>
          <w:i w:val="false"/>
          <w:color w:val="000000"/>
          <w:sz w:val="28"/>
        </w:rPr>
        <w:t xml:space="preserve">
     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субъектов машино- </w:t>
      </w:r>
      <w:r>
        <w:br/>
      </w:r>
      <w:r>
        <w:rPr>
          <w:rFonts w:ascii="Times New Roman"/>
          <w:b w:val="false"/>
          <w:i w:val="false"/>
          <w:color w:val="000000"/>
          <w:sz w:val="28"/>
        </w:rPr>
        <w:t xml:space="preserve">
     строения, агро- </w:t>
      </w:r>
      <w:r>
        <w:br/>
      </w:r>
      <w:r>
        <w:rPr>
          <w:rFonts w:ascii="Times New Roman"/>
          <w:b w:val="false"/>
          <w:i w:val="false"/>
          <w:color w:val="000000"/>
          <w:sz w:val="28"/>
        </w:rPr>
        <w:t xml:space="preserve">
     промышленного </w:t>
      </w:r>
      <w:r>
        <w:br/>
      </w:r>
      <w:r>
        <w:rPr>
          <w:rFonts w:ascii="Times New Roman"/>
          <w:b w:val="false"/>
          <w:i w:val="false"/>
          <w:color w:val="000000"/>
          <w:sz w:val="28"/>
        </w:rPr>
        <w:t xml:space="preserve">
     комплекса и дру- </w:t>
      </w:r>
      <w:r>
        <w:br/>
      </w:r>
      <w:r>
        <w:rPr>
          <w:rFonts w:ascii="Times New Roman"/>
          <w:b w:val="false"/>
          <w:i w:val="false"/>
          <w:color w:val="000000"/>
          <w:sz w:val="28"/>
        </w:rPr>
        <w:t xml:space="preserve">
     гих отраслей </w:t>
      </w:r>
      <w:r>
        <w:br/>
      </w:r>
      <w:r>
        <w:rPr>
          <w:rFonts w:ascii="Times New Roman"/>
          <w:b w:val="false"/>
          <w:i w:val="false"/>
          <w:color w:val="000000"/>
          <w:sz w:val="28"/>
        </w:rPr>
        <w:t xml:space="preserve">
     промышленности </w:t>
      </w:r>
    </w:p>
    <w:p>
      <w:pPr>
        <w:spacing w:after="0"/>
        <w:ind w:left="0"/>
        <w:jc w:val="both"/>
      </w:pPr>
      <w:r>
        <w:rPr>
          <w:rFonts w:ascii="Times New Roman"/>
          <w:b w:val="false"/>
          <w:i w:val="false"/>
          <w:color w:val="000000"/>
          <w:sz w:val="28"/>
        </w:rPr>
        <w:t xml:space="preserve">7.   Осуществить       Отчет в    МИТ,        1         -       - </w:t>
      </w:r>
      <w:r>
        <w:br/>
      </w:r>
      <w:r>
        <w:rPr>
          <w:rFonts w:ascii="Times New Roman"/>
          <w:b w:val="false"/>
          <w:i w:val="false"/>
          <w:color w:val="000000"/>
          <w:sz w:val="28"/>
        </w:rPr>
        <w:t xml:space="preserve">
     научно-техничес-  Прави-     головная    квар- </w:t>
      </w:r>
      <w:r>
        <w:br/>
      </w:r>
      <w:r>
        <w:rPr>
          <w:rFonts w:ascii="Times New Roman"/>
          <w:b w:val="false"/>
          <w:i w:val="false"/>
          <w:color w:val="000000"/>
          <w:sz w:val="28"/>
        </w:rPr>
        <w:t xml:space="preserve">
     кую и технологи-  тельство   организация тал </w:t>
      </w:r>
      <w:r>
        <w:br/>
      </w:r>
      <w:r>
        <w:rPr>
          <w:rFonts w:ascii="Times New Roman"/>
          <w:b w:val="false"/>
          <w:i w:val="false"/>
          <w:color w:val="000000"/>
          <w:sz w:val="28"/>
        </w:rPr>
        <w:t xml:space="preserve">
     ческую поддержку  Республики             2001 </w:t>
      </w:r>
      <w:r>
        <w:br/>
      </w:r>
      <w:r>
        <w:rPr>
          <w:rFonts w:ascii="Times New Roman"/>
          <w:b w:val="false"/>
          <w:i w:val="false"/>
          <w:color w:val="000000"/>
          <w:sz w:val="28"/>
        </w:rPr>
        <w:t xml:space="preserve">
     освоения высоко-  Казахстан              года - </w:t>
      </w:r>
      <w:r>
        <w:br/>
      </w:r>
      <w:r>
        <w:rPr>
          <w:rFonts w:ascii="Times New Roman"/>
          <w:b w:val="false"/>
          <w:i w:val="false"/>
          <w:color w:val="000000"/>
          <w:sz w:val="28"/>
        </w:rPr>
        <w:t xml:space="preserve">
     эффективных машин                        4 </w:t>
      </w:r>
      <w:r>
        <w:br/>
      </w:r>
      <w:r>
        <w:rPr>
          <w:rFonts w:ascii="Times New Roman"/>
          <w:b w:val="false"/>
          <w:i w:val="false"/>
          <w:color w:val="000000"/>
          <w:sz w:val="28"/>
        </w:rPr>
        <w:t xml:space="preserve">
     и оборудования                           квар- </w:t>
      </w:r>
      <w:r>
        <w:br/>
      </w:r>
      <w:r>
        <w:rPr>
          <w:rFonts w:ascii="Times New Roman"/>
          <w:b w:val="false"/>
          <w:i w:val="false"/>
          <w:color w:val="000000"/>
          <w:sz w:val="28"/>
        </w:rPr>
        <w:t xml:space="preserve">
     для промышлен-                           тал </w:t>
      </w:r>
      <w:r>
        <w:br/>
      </w:r>
      <w:r>
        <w:rPr>
          <w:rFonts w:ascii="Times New Roman"/>
          <w:b w:val="false"/>
          <w:i w:val="false"/>
          <w:color w:val="000000"/>
          <w:sz w:val="28"/>
        </w:rPr>
        <w:t xml:space="preserve">
     ности, строитель-                        2005 </w:t>
      </w:r>
      <w:r>
        <w:br/>
      </w:r>
      <w:r>
        <w:rPr>
          <w:rFonts w:ascii="Times New Roman"/>
          <w:b w:val="false"/>
          <w:i w:val="false"/>
          <w:color w:val="000000"/>
          <w:sz w:val="28"/>
        </w:rPr>
        <w:t xml:space="preserve">
     ства, транспорта                         года </w:t>
      </w:r>
      <w:r>
        <w:br/>
      </w:r>
      <w:r>
        <w:rPr>
          <w:rFonts w:ascii="Times New Roman"/>
          <w:b w:val="false"/>
          <w:i w:val="false"/>
          <w:color w:val="000000"/>
          <w:sz w:val="28"/>
        </w:rPr>
        <w:t xml:space="preserve">
     и коммуникацион- </w:t>
      </w:r>
      <w:r>
        <w:br/>
      </w:r>
      <w:r>
        <w:rPr>
          <w:rFonts w:ascii="Times New Roman"/>
          <w:b w:val="false"/>
          <w:i w:val="false"/>
          <w:color w:val="000000"/>
          <w:sz w:val="28"/>
        </w:rPr>
        <w:t xml:space="preserve">
     ных систем </w:t>
      </w:r>
    </w:p>
    <w:p>
      <w:pPr>
        <w:spacing w:after="0"/>
        <w:ind w:left="0"/>
        <w:jc w:val="both"/>
      </w:pPr>
      <w:r>
        <w:rPr>
          <w:rFonts w:ascii="Times New Roman"/>
          <w:b w:val="false"/>
          <w:i w:val="false"/>
          <w:color w:val="000000"/>
          <w:sz w:val="28"/>
        </w:rPr>
        <w:t xml:space="preserve">7.1. Провести НИОКР по Отчет в    МИТ,        1         -       - </w:t>
      </w:r>
      <w:r>
        <w:br/>
      </w:r>
      <w:r>
        <w:rPr>
          <w:rFonts w:ascii="Times New Roman"/>
          <w:b w:val="false"/>
          <w:i w:val="false"/>
          <w:color w:val="000000"/>
          <w:sz w:val="28"/>
        </w:rPr>
        <w:t xml:space="preserve">
     созданию новых    Прави-     головная    квар- </w:t>
      </w:r>
      <w:r>
        <w:br/>
      </w:r>
      <w:r>
        <w:rPr>
          <w:rFonts w:ascii="Times New Roman"/>
          <w:b w:val="false"/>
          <w:i w:val="false"/>
          <w:color w:val="000000"/>
          <w:sz w:val="28"/>
        </w:rPr>
        <w:t xml:space="preserve">
     конкурентоспособ- тельство   организация тал </w:t>
      </w:r>
      <w:r>
        <w:br/>
      </w:r>
      <w:r>
        <w:rPr>
          <w:rFonts w:ascii="Times New Roman"/>
          <w:b w:val="false"/>
          <w:i w:val="false"/>
          <w:color w:val="000000"/>
          <w:sz w:val="28"/>
        </w:rPr>
        <w:t xml:space="preserve">
     ных, импортозаме- Республики             2001 </w:t>
      </w:r>
      <w:r>
        <w:br/>
      </w:r>
      <w:r>
        <w:rPr>
          <w:rFonts w:ascii="Times New Roman"/>
          <w:b w:val="false"/>
          <w:i w:val="false"/>
          <w:color w:val="000000"/>
          <w:sz w:val="28"/>
        </w:rPr>
        <w:t xml:space="preserve">
     щающих и          Казахстан              года - </w:t>
      </w:r>
      <w:r>
        <w:br/>
      </w:r>
      <w:r>
        <w:rPr>
          <w:rFonts w:ascii="Times New Roman"/>
          <w:b w:val="false"/>
          <w:i w:val="false"/>
          <w:color w:val="000000"/>
          <w:sz w:val="28"/>
        </w:rPr>
        <w:t xml:space="preserve">
     экспортоориенти-                         4 </w:t>
      </w:r>
      <w:r>
        <w:br/>
      </w:r>
      <w:r>
        <w:rPr>
          <w:rFonts w:ascii="Times New Roman"/>
          <w:b w:val="false"/>
          <w:i w:val="false"/>
          <w:color w:val="000000"/>
          <w:sz w:val="28"/>
        </w:rPr>
        <w:t xml:space="preserve">
     рованных машин,                          квар- </w:t>
      </w:r>
      <w:r>
        <w:br/>
      </w:r>
      <w:r>
        <w:rPr>
          <w:rFonts w:ascii="Times New Roman"/>
          <w:b w:val="false"/>
          <w:i w:val="false"/>
          <w:color w:val="000000"/>
          <w:sz w:val="28"/>
        </w:rPr>
        <w:t xml:space="preserve">
     оборудования,                            тал </w:t>
      </w:r>
      <w:r>
        <w:br/>
      </w:r>
      <w:r>
        <w:rPr>
          <w:rFonts w:ascii="Times New Roman"/>
          <w:b w:val="false"/>
          <w:i w:val="false"/>
          <w:color w:val="000000"/>
          <w:sz w:val="28"/>
        </w:rPr>
        <w:t xml:space="preserve">
     механизмов и                             2002  </w:t>
      </w:r>
      <w:r>
        <w:br/>
      </w:r>
      <w:r>
        <w:rPr>
          <w:rFonts w:ascii="Times New Roman"/>
          <w:b w:val="false"/>
          <w:i w:val="false"/>
          <w:color w:val="000000"/>
          <w:sz w:val="28"/>
        </w:rPr>
        <w:t xml:space="preserve">
     приборов. Раз-                           года </w:t>
      </w:r>
      <w:r>
        <w:br/>
      </w:r>
      <w:r>
        <w:rPr>
          <w:rFonts w:ascii="Times New Roman"/>
          <w:b w:val="false"/>
          <w:i w:val="false"/>
          <w:color w:val="000000"/>
          <w:sz w:val="28"/>
        </w:rPr>
        <w:t xml:space="preserve">
     работать гибкие </w:t>
      </w:r>
      <w:r>
        <w:br/>
      </w:r>
      <w:r>
        <w:rPr>
          <w:rFonts w:ascii="Times New Roman"/>
          <w:b w:val="false"/>
          <w:i w:val="false"/>
          <w:color w:val="000000"/>
          <w:sz w:val="28"/>
        </w:rPr>
        <w:t xml:space="preserve">
     производственные </w:t>
      </w:r>
      <w:r>
        <w:br/>
      </w:r>
      <w:r>
        <w:rPr>
          <w:rFonts w:ascii="Times New Roman"/>
          <w:b w:val="false"/>
          <w:i w:val="false"/>
          <w:color w:val="000000"/>
          <w:sz w:val="28"/>
        </w:rPr>
        <w:t xml:space="preserve">
     системы, </w:t>
      </w:r>
      <w:r>
        <w:br/>
      </w:r>
      <w:r>
        <w:rPr>
          <w:rFonts w:ascii="Times New Roman"/>
          <w:b w:val="false"/>
          <w:i w:val="false"/>
          <w:color w:val="000000"/>
          <w:sz w:val="28"/>
        </w:rPr>
        <w:t xml:space="preserve">
     информационные </w:t>
      </w:r>
      <w:r>
        <w:br/>
      </w:r>
      <w:r>
        <w:rPr>
          <w:rFonts w:ascii="Times New Roman"/>
          <w:b w:val="false"/>
          <w:i w:val="false"/>
          <w:color w:val="000000"/>
          <w:sz w:val="28"/>
        </w:rPr>
        <w:t xml:space="preserve">
     технологии. </w:t>
      </w:r>
      <w:r>
        <w:br/>
      </w:r>
      <w:r>
        <w:rPr>
          <w:rFonts w:ascii="Times New Roman"/>
          <w:b w:val="false"/>
          <w:i w:val="false"/>
          <w:color w:val="000000"/>
          <w:sz w:val="28"/>
        </w:rPr>
        <w:t xml:space="preserve">
     Провести исследо- </w:t>
      </w:r>
      <w:r>
        <w:br/>
      </w:r>
      <w:r>
        <w:rPr>
          <w:rFonts w:ascii="Times New Roman"/>
          <w:b w:val="false"/>
          <w:i w:val="false"/>
          <w:color w:val="000000"/>
          <w:sz w:val="28"/>
        </w:rPr>
        <w:t xml:space="preserve">
     вания по адапта- </w:t>
      </w:r>
      <w:r>
        <w:br/>
      </w:r>
      <w:r>
        <w:rPr>
          <w:rFonts w:ascii="Times New Roman"/>
          <w:b w:val="false"/>
          <w:i w:val="false"/>
          <w:color w:val="000000"/>
          <w:sz w:val="28"/>
        </w:rPr>
        <w:t xml:space="preserve">
     ции, усовершенст- </w:t>
      </w:r>
      <w:r>
        <w:br/>
      </w:r>
      <w:r>
        <w:rPr>
          <w:rFonts w:ascii="Times New Roman"/>
          <w:b w:val="false"/>
          <w:i w:val="false"/>
          <w:color w:val="000000"/>
          <w:sz w:val="28"/>
        </w:rPr>
        <w:t xml:space="preserve">
     вованию и исполь- </w:t>
      </w:r>
      <w:r>
        <w:br/>
      </w:r>
      <w:r>
        <w:rPr>
          <w:rFonts w:ascii="Times New Roman"/>
          <w:b w:val="false"/>
          <w:i w:val="false"/>
          <w:color w:val="000000"/>
          <w:sz w:val="28"/>
        </w:rPr>
        <w:t xml:space="preserve">
     зованию передовых </w:t>
      </w:r>
      <w:r>
        <w:br/>
      </w:r>
      <w:r>
        <w:rPr>
          <w:rFonts w:ascii="Times New Roman"/>
          <w:b w:val="false"/>
          <w:i w:val="false"/>
          <w:color w:val="000000"/>
          <w:sz w:val="28"/>
        </w:rPr>
        <w:t xml:space="preserve">
     природооберегаю- </w:t>
      </w:r>
      <w:r>
        <w:br/>
      </w:r>
      <w:r>
        <w:rPr>
          <w:rFonts w:ascii="Times New Roman"/>
          <w:b w:val="false"/>
          <w:i w:val="false"/>
          <w:color w:val="000000"/>
          <w:sz w:val="28"/>
        </w:rPr>
        <w:t xml:space="preserve">
     щих, ресурсо- и </w:t>
      </w:r>
      <w:r>
        <w:br/>
      </w:r>
      <w:r>
        <w:rPr>
          <w:rFonts w:ascii="Times New Roman"/>
          <w:b w:val="false"/>
          <w:i w:val="false"/>
          <w:color w:val="000000"/>
          <w:sz w:val="28"/>
        </w:rPr>
        <w:t xml:space="preserve">
     энергосберегающих </w:t>
      </w:r>
      <w:r>
        <w:br/>
      </w:r>
      <w:r>
        <w:rPr>
          <w:rFonts w:ascii="Times New Roman"/>
          <w:b w:val="false"/>
          <w:i w:val="false"/>
          <w:color w:val="000000"/>
          <w:sz w:val="28"/>
        </w:rPr>
        <w:t xml:space="preserve">
     технологий в раз- </w:t>
      </w:r>
      <w:r>
        <w:br/>
      </w:r>
      <w:r>
        <w:rPr>
          <w:rFonts w:ascii="Times New Roman"/>
          <w:b w:val="false"/>
          <w:i w:val="false"/>
          <w:color w:val="000000"/>
          <w:sz w:val="28"/>
        </w:rPr>
        <w:t xml:space="preserve">
     личных отраслях </w:t>
      </w:r>
      <w:r>
        <w:br/>
      </w:r>
      <w:r>
        <w:rPr>
          <w:rFonts w:ascii="Times New Roman"/>
          <w:b w:val="false"/>
          <w:i w:val="false"/>
          <w:color w:val="000000"/>
          <w:sz w:val="28"/>
        </w:rPr>
        <w:t xml:space="preserve">
     промышленности </w:t>
      </w:r>
    </w:p>
    <w:p>
      <w:pPr>
        <w:spacing w:after="0"/>
        <w:ind w:left="0"/>
        <w:jc w:val="both"/>
      </w:pPr>
      <w:r>
        <w:rPr>
          <w:rFonts w:ascii="Times New Roman"/>
          <w:b w:val="false"/>
          <w:i w:val="false"/>
          <w:color w:val="000000"/>
          <w:sz w:val="28"/>
        </w:rPr>
        <w:t xml:space="preserve">7.2. Изготовить опыт-  Отчет в    МИТ,        1         -       - </w:t>
      </w:r>
      <w:r>
        <w:br/>
      </w:r>
      <w:r>
        <w:rPr>
          <w:rFonts w:ascii="Times New Roman"/>
          <w:b w:val="false"/>
          <w:i w:val="false"/>
          <w:color w:val="000000"/>
          <w:sz w:val="28"/>
        </w:rPr>
        <w:t xml:space="preserve">
     ные и опытно-     Прави-     головная    квар-  </w:t>
      </w:r>
      <w:r>
        <w:br/>
      </w:r>
      <w:r>
        <w:rPr>
          <w:rFonts w:ascii="Times New Roman"/>
          <w:b w:val="false"/>
          <w:i w:val="false"/>
          <w:color w:val="000000"/>
          <w:sz w:val="28"/>
        </w:rPr>
        <w:t xml:space="preserve">
     промышленные      тельство   организация тал </w:t>
      </w:r>
      <w:r>
        <w:br/>
      </w:r>
      <w:r>
        <w:rPr>
          <w:rFonts w:ascii="Times New Roman"/>
          <w:b w:val="false"/>
          <w:i w:val="false"/>
          <w:color w:val="000000"/>
          <w:sz w:val="28"/>
        </w:rPr>
        <w:t xml:space="preserve">
     образцы (опытные  Республики             2003 </w:t>
      </w:r>
      <w:r>
        <w:br/>
      </w:r>
      <w:r>
        <w:rPr>
          <w:rFonts w:ascii="Times New Roman"/>
          <w:b w:val="false"/>
          <w:i w:val="false"/>
          <w:color w:val="000000"/>
          <w:sz w:val="28"/>
        </w:rPr>
        <w:t xml:space="preserve">
     партии) и провес- Казахстан              года - </w:t>
      </w:r>
      <w:r>
        <w:br/>
      </w:r>
      <w:r>
        <w:rPr>
          <w:rFonts w:ascii="Times New Roman"/>
          <w:b w:val="false"/>
          <w:i w:val="false"/>
          <w:color w:val="000000"/>
          <w:sz w:val="28"/>
        </w:rPr>
        <w:t xml:space="preserve">
     ти их испытание.                         4 </w:t>
      </w:r>
      <w:r>
        <w:br/>
      </w:r>
      <w:r>
        <w:rPr>
          <w:rFonts w:ascii="Times New Roman"/>
          <w:b w:val="false"/>
          <w:i w:val="false"/>
          <w:color w:val="000000"/>
          <w:sz w:val="28"/>
        </w:rPr>
        <w:t xml:space="preserve">
     Разработать                              квар- </w:t>
      </w:r>
      <w:r>
        <w:br/>
      </w:r>
      <w:r>
        <w:rPr>
          <w:rFonts w:ascii="Times New Roman"/>
          <w:b w:val="false"/>
          <w:i w:val="false"/>
          <w:color w:val="000000"/>
          <w:sz w:val="28"/>
        </w:rPr>
        <w:t xml:space="preserve">
     рабочую докумен-                         тал </w:t>
      </w:r>
      <w:r>
        <w:br/>
      </w:r>
      <w:r>
        <w:rPr>
          <w:rFonts w:ascii="Times New Roman"/>
          <w:b w:val="false"/>
          <w:i w:val="false"/>
          <w:color w:val="000000"/>
          <w:sz w:val="28"/>
        </w:rPr>
        <w:t xml:space="preserve">
     тацию для серий-                         2005 </w:t>
      </w:r>
      <w:r>
        <w:br/>
      </w:r>
      <w:r>
        <w:rPr>
          <w:rFonts w:ascii="Times New Roman"/>
          <w:b w:val="false"/>
          <w:i w:val="false"/>
          <w:color w:val="000000"/>
          <w:sz w:val="28"/>
        </w:rPr>
        <w:t xml:space="preserve">
     ного выпуска                             года </w:t>
      </w:r>
      <w:r>
        <w:br/>
      </w:r>
      <w:r>
        <w:rPr>
          <w:rFonts w:ascii="Times New Roman"/>
          <w:b w:val="false"/>
          <w:i w:val="false"/>
          <w:color w:val="000000"/>
          <w:sz w:val="28"/>
        </w:rPr>
        <w:t xml:space="preserve">
     изделий. Разрабо- </w:t>
      </w:r>
      <w:r>
        <w:br/>
      </w:r>
      <w:r>
        <w:rPr>
          <w:rFonts w:ascii="Times New Roman"/>
          <w:b w:val="false"/>
          <w:i w:val="false"/>
          <w:color w:val="000000"/>
          <w:sz w:val="28"/>
        </w:rPr>
        <w:t xml:space="preserve">
     тать и внедрить в </w:t>
      </w:r>
      <w:r>
        <w:br/>
      </w:r>
      <w:r>
        <w:rPr>
          <w:rFonts w:ascii="Times New Roman"/>
          <w:b w:val="false"/>
          <w:i w:val="false"/>
          <w:color w:val="000000"/>
          <w:sz w:val="28"/>
        </w:rPr>
        <w:t xml:space="preserve">
     производство новые </w:t>
      </w:r>
      <w:r>
        <w:br/>
      </w:r>
      <w:r>
        <w:rPr>
          <w:rFonts w:ascii="Times New Roman"/>
          <w:b w:val="false"/>
          <w:i w:val="false"/>
          <w:color w:val="000000"/>
          <w:sz w:val="28"/>
        </w:rPr>
        <w:t xml:space="preserve">
     конкурентоспособ- </w:t>
      </w:r>
      <w:r>
        <w:br/>
      </w:r>
      <w:r>
        <w:rPr>
          <w:rFonts w:ascii="Times New Roman"/>
          <w:b w:val="false"/>
          <w:i w:val="false"/>
          <w:color w:val="000000"/>
          <w:sz w:val="28"/>
        </w:rPr>
        <w:t xml:space="preserve">
     ные технику, </w:t>
      </w:r>
      <w:r>
        <w:br/>
      </w:r>
      <w:r>
        <w:rPr>
          <w:rFonts w:ascii="Times New Roman"/>
          <w:b w:val="false"/>
          <w:i w:val="false"/>
          <w:color w:val="000000"/>
          <w:sz w:val="28"/>
        </w:rPr>
        <w:t xml:space="preserve">
     технологии, </w:t>
      </w:r>
      <w:r>
        <w:br/>
      </w:r>
      <w:r>
        <w:rPr>
          <w:rFonts w:ascii="Times New Roman"/>
          <w:b w:val="false"/>
          <w:i w:val="false"/>
          <w:color w:val="000000"/>
          <w:sz w:val="28"/>
        </w:rPr>
        <w:t xml:space="preserve">
     оборудование для </w:t>
      </w:r>
      <w:r>
        <w:br/>
      </w:r>
      <w:r>
        <w:rPr>
          <w:rFonts w:ascii="Times New Roman"/>
          <w:b w:val="false"/>
          <w:i w:val="false"/>
          <w:color w:val="000000"/>
          <w:sz w:val="28"/>
        </w:rPr>
        <w:t xml:space="preserve">
     отраслей промыш- </w:t>
      </w:r>
      <w:r>
        <w:br/>
      </w:r>
      <w:r>
        <w:rPr>
          <w:rFonts w:ascii="Times New Roman"/>
          <w:b w:val="false"/>
          <w:i w:val="false"/>
          <w:color w:val="000000"/>
          <w:sz w:val="28"/>
        </w:rPr>
        <w:t xml:space="preserve">
     ленности, строи- </w:t>
      </w:r>
      <w:r>
        <w:br/>
      </w:r>
      <w:r>
        <w:rPr>
          <w:rFonts w:ascii="Times New Roman"/>
          <w:b w:val="false"/>
          <w:i w:val="false"/>
          <w:color w:val="000000"/>
          <w:sz w:val="28"/>
        </w:rPr>
        <w:t xml:space="preserve">
     тельства, транс- </w:t>
      </w:r>
      <w:r>
        <w:br/>
      </w:r>
      <w:r>
        <w:rPr>
          <w:rFonts w:ascii="Times New Roman"/>
          <w:b w:val="false"/>
          <w:i w:val="false"/>
          <w:color w:val="000000"/>
          <w:sz w:val="28"/>
        </w:rPr>
        <w:t xml:space="preserve">
     порта и коммуни- </w:t>
      </w:r>
      <w:r>
        <w:br/>
      </w:r>
      <w:r>
        <w:rPr>
          <w:rFonts w:ascii="Times New Roman"/>
          <w:b w:val="false"/>
          <w:i w:val="false"/>
          <w:color w:val="000000"/>
          <w:sz w:val="28"/>
        </w:rPr>
        <w:t xml:space="preserve">
     кационных систем, </w:t>
      </w:r>
      <w:r>
        <w:br/>
      </w:r>
      <w:r>
        <w:rPr>
          <w:rFonts w:ascii="Times New Roman"/>
          <w:b w:val="false"/>
          <w:i w:val="false"/>
          <w:color w:val="000000"/>
          <w:sz w:val="28"/>
        </w:rPr>
        <w:t xml:space="preserve">
     для объектов </w:t>
      </w:r>
      <w:r>
        <w:br/>
      </w:r>
      <w:r>
        <w:rPr>
          <w:rFonts w:ascii="Times New Roman"/>
          <w:b w:val="false"/>
          <w:i w:val="false"/>
          <w:color w:val="000000"/>
          <w:sz w:val="28"/>
        </w:rPr>
        <w:t xml:space="preserve">
     малого и среднего </w:t>
      </w:r>
      <w:r>
        <w:br/>
      </w:r>
      <w:r>
        <w:rPr>
          <w:rFonts w:ascii="Times New Roman"/>
          <w:b w:val="false"/>
          <w:i w:val="false"/>
          <w:color w:val="000000"/>
          <w:sz w:val="28"/>
        </w:rPr>
        <w:t xml:space="preserve">
     бизнеса. Разрабо- </w:t>
      </w:r>
      <w:r>
        <w:br/>
      </w:r>
      <w:r>
        <w:rPr>
          <w:rFonts w:ascii="Times New Roman"/>
          <w:b w:val="false"/>
          <w:i w:val="false"/>
          <w:color w:val="000000"/>
          <w:sz w:val="28"/>
        </w:rPr>
        <w:t xml:space="preserve">
     тать предложения </w:t>
      </w:r>
      <w:r>
        <w:br/>
      </w:r>
      <w:r>
        <w:rPr>
          <w:rFonts w:ascii="Times New Roman"/>
          <w:b w:val="false"/>
          <w:i w:val="false"/>
          <w:color w:val="000000"/>
          <w:sz w:val="28"/>
        </w:rPr>
        <w:t xml:space="preserve">
     по формированию и </w:t>
      </w:r>
      <w:r>
        <w:br/>
      </w:r>
      <w:r>
        <w:rPr>
          <w:rFonts w:ascii="Times New Roman"/>
          <w:b w:val="false"/>
          <w:i w:val="false"/>
          <w:color w:val="000000"/>
          <w:sz w:val="28"/>
        </w:rPr>
        <w:t xml:space="preserve">
     внедрению комплек- </w:t>
      </w:r>
      <w:r>
        <w:br/>
      </w:r>
      <w:r>
        <w:rPr>
          <w:rFonts w:ascii="Times New Roman"/>
          <w:b w:val="false"/>
          <w:i w:val="false"/>
          <w:color w:val="000000"/>
          <w:sz w:val="28"/>
        </w:rPr>
        <w:t xml:space="preserve">
     са технологических </w:t>
      </w:r>
      <w:r>
        <w:br/>
      </w:r>
      <w:r>
        <w:rPr>
          <w:rFonts w:ascii="Times New Roman"/>
          <w:b w:val="false"/>
          <w:i w:val="false"/>
          <w:color w:val="000000"/>
          <w:sz w:val="28"/>
        </w:rPr>
        <w:t xml:space="preserve">
     цепочек по выпуску </w:t>
      </w:r>
      <w:r>
        <w:br/>
      </w:r>
      <w:r>
        <w:rPr>
          <w:rFonts w:ascii="Times New Roman"/>
          <w:b w:val="false"/>
          <w:i w:val="false"/>
          <w:color w:val="000000"/>
          <w:sz w:val="28"/>
        </w:rPr>
        <w:t xml:space="preserve">
     и сбыту новой </w:t>
      </w:r>
      <w:r>
        <w:br/>
      </w:r>
      <w:r>
        <w:rPr>
          <w:rFonts w:ascii="Times New Roman"/>
          <w:b w:val="false"/>
          <w:i w:val="false"/>
          <w:color w:val="000000"/>
          <w:sz w:val="28"/>
        </w:rPr>
        <w:t xml:space="preserve">
     машиностроительной </w:t>
      </w:r>
      <w:r>
        <w:br/>
      </w: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8.   Разработать       Отчет в    МИТ,        1         -       - </w:t>
      </w:r>
      <w:r>
        <w:br/>
      </w:r>
      <w:r>
        <w:rPr>
          <w:rFonts w:ascii="Times New Roman"/>
          <w:b w:val="false"/>
          <w:i w:val="false"/>
          <w:color w:val="000000"/>
          <w:sz w:val="28"/>
        </w:rPr>
        <w:t xml:space="preserve">
     методы повышения  Прави-     головная    квар- </w:t>
      </w:r>
      <w:r>
        <w:br/>
      </w:r>
      <w:r>
        <w:rPr>
          <w:rFonts w:ascii="Times New Roman"/>
          <w:b w:val="false"/>
          <w:i w:val="false"/>
          <w:color w:val="000000"/>
          <w:sz w:val="28"/>
        </w:rPr>
        <w:t xml:space="preserve">
     качества, надеж-  тельство   организация тал </w:t>
      </w:r>
      <w:r>
        <w:br/>
      </w:r>
      <w:r>
        <w:rPr>
          <w:rFonts w:ascii="Times New Roman"/>
          <w:b w:val="false"/>
          <w:i w:val="false"/>
          <w:color w:val="000000"/>
          <w:sz w:val="28"/>
        </w:rPr>
        <w:t xml:space="preserve">
     ности и долговеч- Республики             2001 </w:t>
      </w:r>
      <w:r>
        <w:br/>
      </w:r>
      <w:r>
        <w:rPr>
          <w:rFonts w:ascii="Times New Roman"/>
          <w:b w:val="false"/>
          <w:i w:val="false"/>
          <w:color w:val="000000"/>
          <w:sz w:val="28"/>
        </w:rPr>
        <w:t xml:space="preserve">
     ности машин и     Казахстан              года - </w:t>
      </w:r>
      <w:r>
        <w:br/>
      </w:r>
      <w:r>
        <w:rPr>
          <w:rFonts w:ascii="Times New Roman"/>
          <w:b w:val="false"/>
          <w:i w:val="false"/>
          <w:color w:val="000000"/>
          <w:sz w:val="28"/>
        </w:rPr>
        <w:t xml:space="preserve">
     оборудования,                            4 </w:t>
      </w:r>
      <w:r>
        <w:br/>
      </w:r>
      <w:r>
        <w:rPr>
          <w:rFonts w:ascii="Times New Roman"/>
          <w:b w:val="false"/>
          <w:i w:val="false"/>
          <w:color w:val="000000"/>
          <w:sz w:val="28"/>
        </w:rPr>
        <w:t xml:space="preserve">
     механизмов, инст-                        квар- </w:t>
      </w:r>
      <w:r>
        <w:br/>
      </w:r>
      <w:r>
        <w:rPr>
          <w:rFonts w:ascii="Times New Roman"/>
          <w:b w:val="false"/>
          <w:i w:val="false"/>
          <w:color w:val="000000"/>
          <w:sz w:val="28"/>
        </w:rPr>
        <w:t xml:space="preserve">
     рументов, создать                        тал </w:t>
      </w:r>
      <w:r>
        <w:br/>
      </w:r>
      <w:r>
        <w:rPr>
          <w:rFonts w:ascii="Times New Roman"/>
          <w:b w:val="false"/>
          <w:i w:val="false"/>
          <w:color w:val="000000"/>
          <w:sz w:val="28"/>
        </w:rPr>
        <w:t xml:space="preserve">
     основы стандарти-                        2005 </w:t>
      </w:r>
      <w:r>
        <w:br/>
      </w:r>
      <w:r>
        <w:rPr>
          <w:rFonts w:ascii="Times New Roman"/>
          <w:b w:val="false"/>
          <w:i w:val="false"/>
          <w:color w:val="000000"/>
          <w:sz w:val="28"/>
        </w:rPr>
        <w:t xml:space="preserve">
     зации и сертифи-                         года </w:t>
      </w:r>
      <w:r>
        <w:br/>
      </w:r>
      <w:r>
        <w:rPr>
          <w:rFonts w:ascii="Times New Roman"/>
          <w:b w:val="false"/>
          <w:i w:val="false"/>
          <w:color w:val="000000"/>
          <w:sz w:val="28"/>
        </w:rPr>
        <w:t xml:space="preserve">
     кации машино- </w:t>
      </w:r>
      <w:r>
        <w:br/>
      </w:r>
      <w:r>
        <w:rPr>
          <w:rFonts w:ascii="Times New Roman"/>
          <w:b w:val="false"/>
          <w:i w:val="false"/>
          <w:color w:val="000000"/>
          <w:sz w:val="28"/>
        </w:rPr>
        <w:t xml:space="preserve">
     строительной </w:t>
      </w:r>
      <w:r>
        <w:br/>
      </w: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8.1. Создать и внед-   Отчет в    МИТ,        1         -       - </w:t>
      </w:r>
      <w:r>
        <w:br/>
      </w:r>
      <w:r>
        <w:rPr>
          <w:rFonts w:ascii="Times New Roman"/>
          <w:b w:val="false"/>
          <w:i w:val="false"/>
          <w:color w:val="000000"/>
          <w:sz w:val="28"/>
        </w:rPr>
        <w:t xml:space="preserve">
     рить новые методы Прави-     головная    квар- </w:t>
      </w:r>
      <w:r>
        <w:br/>
      </w:r>
      <w:r>
        <w:rPr>
          <w:rFonts w:ascii="Times New Roman"/>
          <w:b w:val="false"/>
          <w:i w:val="false"/>
          <w:color w:val="000000"/>
          <w:sz w:val="28"/>
        </w:rPr>
        <w:t xml:space="preserve">
     и технологии      тельство   организация тал </w:t>
      </w:r>
      <w:r>
        <w:br/>
      </w:r>
      <w:r>
        <w:rPr>
          <w:rFonts w:ascii="Times New Roman"/>
          <w:b w:val="false"/>
          <w:i w:val="false"/>
          <w:color w:val="000000"/>
          <w:sz w:val="28"/>
        </w:rPr>
        <w:t xml:space="preserve">
     повышения         Республики             2001 </w:t>
      </w:r>
      <w:r>
        <w:br/>
      </w:r>
      <w:r>
        <w:rPr>
          <w:rFonts w:ascii="Times New Roman"/>
          <w:b w:val="false"/>
          <w:i w:val="false"/>
          <w:color w:val="000000"/>
          <w:sz w:val="28"/>
        </w:rPr>
        <w:t xml:space="preserve">
     эксплуатационных  Казахстан              года - </w:t>
      </w:r>
      <w:r>
        <w:br/>
      </w:r>
      <w:r>
        <w:rPr>
          <w:rFonts w:ascii="Times New Roman"/>
          <w:b w:val="false"/>
          <w:i w:val="false"/>
          <w:color w:val="000000"/>
          <w:sz w:val="28"/>
        </w:rPr>
        <w:t xml:space="preserve">
     характеристик                            4 </w:t>
      </w:r>
      <w:r>
        <w:br/>
      </w:r>
      <w:r>
        <w:rPr>
          <w:rFonts w:ascii="Times New Roman"/>
          <w:b w:val="false"/>
          <w:i w:val="false"/>
          <w:color w:val="000000"/>
          <w:sz w:val="28"/>
        </w:rPr>
        <w:t xml:space="preserve">
     известных мате-                          квар- </w:t>
      </w:r>
      <w:r>
        <w:br/>
      </w:r>
      <w:r>
        <w:rPr>
          <w:rFonts w:ascii="Times New Roman"/>
          <w:b w:val="false"/>
          <w:i w:val="false"/>
          <w:color w:val="000000"/>
          <w:sz w:val="28"/>
        </w:rPr>
        <w:t xml:space="preserve">
     риалов, создать                          тал </w:t>
      </w:r>
      <w:r>
        <w:br/>
      </w:r>
      <w:r>
        <w:rPr>
          <w:rFonts w:ascii="Times New Roman"/>
          <w:b w:val="false"/>
          <w:i w:val="false"/>
          <w:color w:val="000000"/>
          <w:sz w:val="28"/>
        </w:rPr>
        <w:t xml:space="preserve">
     новые материалы с                        2005 </w:t>
      </w:r>
      <w:r>
        <w:br/>
      </w:r>
      <w:r>
        <w:rPr>
          <w:rFonts w:ascii="Times New Roman"/>
          <w:b w:val="false"/>
          <w:i w:val="false"/>
          <w:color w:val="000000"/>
          <w:sz w:val="28"/>
        </w:rPr>
        <w:t xml:space="preserve">
     улучшенными                              года </w:t>
      </w:r>
      <w:r>
        <w:br/>
      </w:r>
      <w:r>
        <w:rPr>
          <w:rFonts w:ascii="Times New Roman"/>
          <w:b w:val="false"/>
          <w:i w:val="false"/>
          <w:color w:val="000000"/>
          <w:sz w:val="28"/>
        </w:rPr>
        <w:t xml:space="preserve">
     функциональными </w:t>
      </w:r>
      <w:r>
        <w:br/>
      </w:r>
      <w:r>
        <w:rPr>
          <w:rFonts w:ascii="Times New Roman"/>
          <w:b w:val="false"/>
          <w:i w:val="false"/>
          <w:color w:val="000000"/>
          <w:sz w:val="28"/>
        </w:rPr>
        <w:t xml:space="preserve">
     характеристиками </w:t>
      </w:r>
      <w:r>
        <w:br/>
      </w:r>
      <w:r>
        <w:rPr>
          <w:rFonts w:ascii="Times New Roman"/>
          <w:b w:val="false"/>
          <w:i w:val="false"/>
          <w:color w:val="000000"/>
          <w:sz w:val="28"/>
        </w:rPr>
        <w:t xml:space="preserve">
     и осуществить их </w:t>
      </w:r>
      <w:r>
        <w:br/>
      </w:r>
      <w:r>
        <w:rPr>
          <w:rFonts w:ascii="Times New Roman"/>
          <w:b w:val="false"/>
          <w:i w:val="false"/>
          <w:color w:val="000000"/>
          <w:sz w:val="28"/>
        </w:rPr>
        <w:t xml:space="preserve">
     промышленное </w:t>
      </w:r>
      <w:r>
        <w:br/>
      </w:r>
      <w:r>
        <w:rPr>
          <w:rFonts w:ascii="Times New Roman"/>
          <w:b w:val="false"/>
          <w:i w:val="false"/>
          <w:color w:val="000000"/>
          <w:sz w:val="28"/>
        </w:rPr>
        <w:t xml:space="preserve">
     освоение. Создать </w:t>
      </w:r>
      <w:r>
        <w:br/>
      </w:r>
      <w:r>
        <w:rPr>
          <w:rFonts w:ascii="Times New Roman"/>
          <w:b w:val="false"/>
          <w:i w:val="false"/>
          <w:color w:val="000000"/>
          <w:sz w:val="28"/>
        </w:rPr>
        <w:t xml:space="preserve">
     технологии повы- </w:t>
      </w:r>
      <w:r>
        <w:br/>
      </w:r>
      <w:r>
        <w:rPr>
          <w:rFonts w:ascii="Times New Roman"/>
          <w:b w:val="false"/>
          <w:i w:val="false"/>
          <w:color w:val="000000"/>
          <w:sz w:val="28"/>
        </w:rPr>
        <w:t xml:space="preserve">
     шения долговеч- </w:t>
      </w:r>
      <w:r>
        <w:br/>
      </w:r>
      <w:r>
        <w:rPr>
          <w:rFonts w:ascii="Times New Roman"/>
          <w:b w:val="false"/>
          <w:i w:val="false"/>
          <w:color w:val="000000"/>
          <w:sz w:val="28"/>
        </w:rPr>
        <w:t xml:space="preserve">
     ности машин и </w:t>
      </w:r>
      <w:r>
        <w:br/>
      </w:r>
      <w:r>
        <w:rPr>
          <w:rFonts w:ascii="Times New Roman"/>
          <w:b w:val="false"/>
          <w:i w:val="false"/>
          <w:color w:val="000000"/>
          <w:sz w:val="28"/>
        </w:rPr>
        <w:t xml:space="preserve">
     деталей, работаю- </w:t>
      </w:r>
      <w:r>
        <w:br/>
      </w:r>
      <w:r>
        <w:rPr>
          <w:rFonts w:ascii="Times New Roman"/>
          <w:b w:val="false"/>
          <w:i w:val="false"/>
          <w:color w:val="000000"/>
          <w:sz w:val="28"/>
        </w:rPr>
        <w:t xml:space="preserve">
     щих в агрессивных </w:t>
      </w:r>
      <w:r>
        <w:br/>
      </w:r>
      <w:r>
        <w:rPr>
          <w:rFonts w:ascii="Times New Roman"/>
          <w:b w:val="false"/>
          <w:i w:val="false"/>
          <w:color w:val="000000"/>
          <w:sz w:val="28"/>
        </w:rPr>
        <w:t xml:space="preserve">
     средах. </w:t>
      </w:r>
    </w:p>
    <w:p>
      <w:pPr>
        <w:spacing w:after="0"/>
        <w:ind w:left="0"/>
        <w:jc w:val="both"/>
      </w:pPr>
      <w:r>
        <w:rPr>
          <w:rFonts w:ascii="Times New Roman"/>
          <w:b w:val="false"/>
          <w:i w:val="false"/>
          <w:color w:val="000000"/>
          <w:sz w:val="28"/>
        </w:rPr>
        <w:t xml:space="preserve">8.2. Разработать       Приказ     МИТ,        1         -       - </w:t>
      </w:r>
      <w:r>
        <w:br/>
      </w:r>
      <w:r>
        <w:rPr>
          <w:rFonts w:ascii="Times New Roman"/>
          <w:b w:val="false"/>
          <w:i w:val="false"/>
          <w:color w:val="000000"/>
          <w:sz w:val="28"/>
        </w:rPr>
        <w:t xml:space="preserve">
     государственные              головная    квар- </w:t>
      </w:r>
      <w:r>
        <w:br/>
      </w:r>
      <w:r>
        <w:rPr>
          <w:rFonts w:ascii="Times New Roman"/>
          <w:b w:val="false"/>
          <w:i w:val="false"/>
          <w:color w:val="000000"/>
          <w:sz w:val="28"/>
        </w:rPr>
        <w:t xml:space="preserve">
     стандарты в                  организация тал </w:t>
      </w:r>
      <w:r>
        <w:br/>
      </w:r>
      <w:r>
        <w:rPr>
          <w:rFonts w:ascii="Times New Roman"/>
          <w:b w:val="false"/>
          <w:i w:val="false"/>
          <w:color w:val="000000"/>
          <w:sz w:val="28"/>
        </w:rPr>
        <w:t xml:space="preserve">
     области машино-                          2001 </w:t>
      </w:r>
      <w:r>
        <w:br/>
      </w:r>
      <w:r>
        <w:rPr>
          <w:rFonts w:ascii="Times New Roman"/>
          <w:b w:val="false"/>
          <w:i w:val="false"/>
          <w:color w:val="000000"/>
          <w:sz w:val="28"/>
        </w:rPr>
        <w:t xml:space="preserve">
     строения, соот-                          года - </w:t>
      </w:r>
      <w:r>
        <w:br/>
      </w:r>
      <w:r>
        <w:rPr>
          <w:rFonts w:ascii="Times New Roman"/>
          <w:b w:val="false"/>
          <w:i w:val="false"/>
          <w:color w:val="000000"/>
          <w:sz w:val="28"/>
        </w:rPr>
        <w:t xml:space="preserve">
     ветствующие                              2 </w:t>
      </w:r>
      <w:r>
        <w:br/>
      </w:r>
      <w:r>
        <w:rPr>
          <w:rFonts w:ascii="Times New Roman"/>
          <w:b w:val="false"/>
          <w:i w:val="false"/>
          <w:color w:val="000000"/>
          <w:sz w:val="28"/>
        </w:rPr>
        <w:t xml:space="preserve">
     требованиям                              квар- </w:t>
      </w:r>
      <w:r>
        <w:br/>
      </w:r>
      <w:r>
        <w:rPr>
          <w:rFonts w:ascii="Times New Roman"/>
          <w:b w:val="false"/>
          <w:i w:val="false"/>
          <w:color w:val="000000"/>
          <w:sz w:val="28"/>
        </w:rPr>
        <w:t xml:space="preserve">
     международных                            тал </w:t>
      </w:r>
      <w:r>
        <w:br/>
      </w:r>
      <w:r>
        <w:rPr>
          <w:rFonts w:ascii="Times New Roman"/>
          <w:b w:val="false"/>
          <w:i w:val="false"/>
          <w:color w:val="000000"/>
          <w:sz w:val="28"/>
        </w:rPr>
        <w:t xml:space="preserve">
     стандартов, нор-                         2005 </w:t>
      </w:r>
      <w:r>
        <w:br/>
      </w:r>
      <w:r>
        <w:rPr>
          <w:rFonts w:ascii="Times New Roman"/>
          <w:b w:val="false"/>
          <w:i w:val="false"/>
          <w:color w:val="000000"/>
          <w:sz w:val="28"/>
        </w:rPr>
        <w:t xml:space="preserve">
     мы, правила и                            года </w:t>
      </w:r>
      <w:r>
        <w:br/>
      </w:r>
      <w:r>
        <w:rPr>
          <w:rFonts w:ascii="Times New Roman"/>
          <w:b w:val="false"/>
          <w:i w:val="false"/>
          <w:color w:val="000000"/>
          <w:sz w:val="28"/>
        </w:rPr>
        <w:t xml:space="preserve">
     рекомендации по </w:t>
      </w:r>
      <w:r>
        <w:br/>
      </w:r>
      <w:r>
        <w:rPr>
          <w:rFonts w:ascii="Times New Roman"/>
          <w:b w:val="false"/>
          <w:i w:val="false"/>
          <w:color w:val="000000"/>
          <w:sz w:val="28"/>
        </w:rPr>
        <w:t xml:space="preserve">
     проведению </w:t>
      </w:r>
      <w:r>
        <w:br/>
      </w:r>
      <w:r>
        <w:rPr>
          <w:rFonts w:ascii="Times New Roman"/>
          <w:b w:val="false"/>
          <w:i w:val="false"/>
          <w:color w:val="000000"/>
          <w:sz w:val="28"/>
        </w:rPr>
        <w:t xml:space="preserve">
     сертификации в </w:t>
      </w:r>
      <w:r>
        <w:br/>
      </w:r>
      <w:r>
        <w:rPr>
          <w:rFonts w:ascii="Times New Roman"/>
          <w:b w:val="false"/>
          <w:i w:val="false"/>
          <w:color w:val="000000"/>
          <w:sz w:val="28"/>
        </w:rPr>
        <w:t xml:space="preserve">
     области машино- </w:t>
      </w:r>
      <w:r>
        <w:br/>
      </w:r>
      <w:r>
        <w:rPr>
          <w:rFonts w:ascii="Times New Roman"/>
          <w:b w:val="false"/>
          <w:i w:val="false"/>
          <w:color w:val="000000"/>
          <w:sz w:val="28"/>
        </w:rPr>
        <w:t xml:space="preserve">
     строения. </w:t>
      </w:r>
    </w:p>
    <w:p>
      <w:pPr>
        <w:spacing w:after="0"/>
        <w:ind w:left="0"/>
        <w:jc w:val="both"/>
      </w:pPr>
      <w:r>
        <w:rPr>
          <w:rFonts w:ascii="Times New Roman"/>
          <w:b w:val="false"/>
          <w:i w:val="false"/>
          <w:color w:val="000000"/>
          <w:sz w:val="28"/>
        </w:rPr>
        <w:t xml:space="preserve">9.   Создать и внед-   Отчет в    МИТ,        1         -       - </w:t>
      </w:r>
      <w:r>
        <w:br/>
      </w:r>
      <w:r>
        <w:rPr>
          <w:rFonts w:ascii="Times New Roman"/>
          <w:b w:val="false"/>
          <w:i w:val="false"/>
          <w:color w:val="000000"/>
          <w:sz w:val="28"/>
        </w:rPr>
        <w:t xml:space="preserve">
     рить специальную  Прави-     головная    квар- </w:t>
      </w:r>
      <w:r>
        <w:br/>
      </w:r>
      <w:r>
        <w:rPr>
          <w:rFonts w:ascii="Times New Roman"/>
          <w:b w:val="false"/>
          <w:i w:val="false"/>
          <w:color w:val="000000"/>
          <w:sz w:val="28"/>
        </w:rPr>
        <w:t xml:space="preserve">
     технику, оборудо- тельство   организация тал </w:t>
      </w:r>
      <w:r>
        <w:br/>
      </w:r>
      <w:r>
        <w:rPr>
          <w:rFonts w:ascii="Times New Roman"/>
          <w:b w:val="false"/>
          <w:i w:val="false"/>
          <w:color w:val="000000"/>
          <w:sz w:val="28"/>
        </w:rPr>
        <w:t xml:space="preserve">
     вание, снаряжение Республики             2001 </w:t>
      </w:r>
      <w:r>
        <w:br/>
      </w:r>
      <w:r>
        <w:rPr>
          <w:rFonts w:ascii="Times New Roman"/>
          <w:b w:val="false"/>
          <w:i w:val="false"/>
          <w:color w:val="000000"/>
          <w:sz w:val="28"/>
        </w:rPr>
        <w:t xml:space="preserve">
     и приборы для АЧС Казахстан              года - </w:t>
      </w:r>
      <w:r>
        <w:br/>
      </w:r>
      <w:r>
        <w:rPr>
          <w:rFonts w:ascii="Times New Roman"/>
          <w:b w:val="false"/>
          <w:i w:val="false"/>
          <w:color w:val="000000"/>
          <w:sz w:val="28"/>
        </w:rPr>
        <w:t xml:space="preserve">
     и других органи-                         4 </w:t>
      </w:r>
      <w:r>
        <w:br/>
      </w:r>
      <w:r>
        <w:rPr>
          <w:rFonts w:ascii="Times New Roman"/>
          <w:b w:val="false"/>
          <w:i w:val="false"/>
          <w:color w:val="000000"/>
          <w:sz w:val="28"/>
        </w:rPr>
        <w:t xml:space="preserve">
     заций республики.                        квар- </w:t>
      </w:r>
      <w:r>
        <w:br/>
      </w:r>
      <w:r>
        <w:rPr>
          <w:rFonts w:ascii="Times New Roman"/>
          <w:b w:val="false"/>
          <w:i w:val="false"/>
          <w:color w:val="000000"/>
          <w:sz w:val="28"/>
        </w:rPr>
        <w:t xml:space="preserve">
                                              тал </w:t>
      </w:r>
      <w:r>
        <w:br/>
      </w:r>
      <w:r>
        <w:rPr>
          <w:rFonts w:ascii="Times New Roman"/>
          <w:b w:val="false"/>
          <w:i w:val="false"/>
          <w:color w:val="000000"/>
          <w:sz w:val="28"/>
        </w:rPr>
        <w:t xml:space="preserve">
                                              2005 </w:t>
      </w:r>
      <w:r>
        <w:br/>
      </w: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9.1. Провести НИОКР по Отчет в    МИТ,        1         -       - </w:t>
      </w:r>
      <w:r>
        <w:br/>
      </w:r>
      <w:r>
        <w:rPr>
          <w:rFonts w:ascii="Times New Roman"/>
          <w:b w:val="false"/>
          <w:i w:val="false"/>
          <w:color w:val="000000"/>
          <w:sz w:val="28"/>
        </w:rPr>
        <w:t xml:space="preserve">
     созданию и модер- Прави-     головная    квар- </w:t>
      </w:r>
      <w:r>
        <w:br/>
      </w:r>
      <w:r>
        <w:rPr>
          <w:rFonts w:ascii="Times New Roman"/>
          <w:b w:val="false"/>
          <w:i w:val="false"/>
          <w:color w:val="000000"/>
          <w:sz w:val="28"/>
        </w:rPr>
        <w:t xml:space="preserve">
     низации отечест-  тельство   организация тал </w:t>
      </w:r>
      <w:r>
        <w:br/>
      </w:r>
      <w:r>
        <w:rPr>
          <w:rFonts w:ascii="Times New Roman"/>
          <w:b w:val="false"/>
          <w:i w:val="false"/>
          <w:color w:val="000000"/>
          <w:sz w:val="28"/>
        </w:rPr>
        <w:t xml:space="preserve">
     венной специаль-  Республики             2001 </w:t>
      </w:r>
      <w:r>
        <w:br/>
      </w:r>
      <w:r>
        <w:rPr>
          <w:rFonts w:ascii="Times New Roman"/>
          <w:b w:val="false"/>
          <w:i w:val="false"/>
          <w:color w:val="000000"/>
          <w:sz w:val="28"/>
        </w:rPr>
        <w:t xml:space="preserve">
     ной техники и     Казахстан              года - </w:t>
      </w:r>
      <w:r>
        <w:br/>
      </w:r>
      <w:r>
        <w:rPr>
          <w:rFonts w:ascii="Times New Roman"/>
          <w:b w:val="false"/>
          <w:i w:val="false"/>
          <w:color w:val="000000"/>
          <w:sz w:val="28"/>
        </w:rPr>
        <w:t xml:space="preserve">
     оборудования,                            4 </w:t>
      </w:r>
      <w:r>
        <w:br/>
      </w:r>
      <w:r>
        <w:rPr>
          <w:rFonts w:ascii="Times New Roman"/>
          <w:b w:val="false"/>
          <w:i w:val="false"/>
          <w:color w:val="000000"/>
          <w:sz w:val="28"/>
        </w:rPr>
        <w:t xml:space="preserve">
     создать опытно-                          квар- </w:t>
      </w:r>
      <w:r>
        <w:br/>
      </w:r>
      <w:r>
        <w:rPr>
          <w:rFonts w:ascii="Times New Roman"/>
          <w:b w:val="false"/>
          <w:i w:val="false"/>
          <w:color w:val="000000"/>
          <w:sz w:val="28"/>
        </w:rPr>
        <w:t xml:space="preserve">
     промышленные                             тал </w:t>
      </w:r>
      <w:r>
        <w:br/>
      </w:r>
      <w:r>
        <w:rPr>
          <w:rFonts w:ascii="Times New Roman"/>
          <w:b w:val="false"/>
          <w:i w:val="false"/>
          <w:color w:val="000000"/>
          <w:sz w:val="28"/>
        </w:rPr>
        <w:t xml:space="preserve">
     образцы (опытные                         2002 </w:t>
      </w:r>
      <w:r>
        <w:br/>
      </w:r>
      <w:r>
        <w:rPr>
          <w:rFonts w:ascii="Times New Roman"/>
          <w:b w:val="false"/>
          <w:i w:val="false"/>
          <w:color w:val="000000"/>
          <w:sz w:val="28"/>
        </w:rPr>
        <w:t xml:space="preserve">
     партии) и провес-                        года </w:t>
      </w:r>
      <w:r>
        <w:br/>
      </w:r>
      <w:r>
        <w:rPr>
          <w:rFonts w:ascii="Times New Roman"/>
          <w:b w:val="false"/>
          <w:i w:val="false"/>
          <w:color w:val="000000"/>
          <w:sz w:val="28"/>
        </w:rPr>
        <w:t xml:space="preserve">
     ти их испытание </w:t>
      </w:r>
    </w:p>
    <w:p>
      <w:pPr>
        <w:spacing w:after="0"/>
        <w:ind w:left="0"/>
        <w:jc w:val="both"/>
      </w:pPr>
      <w:r>
        <w:rPr>
          <w:rFonts w:ascii="Times New Roman"/>
          <w:b w:val="false"/>
          <w:i w:val="false"/>
          <w:color w:val="000000"/>
          <w:sz w:val="28"/>
        </w:rPr>
        <w:t xml:space="preserve">9.2. Освоить производ- Отчет в    МИТ,        1         -       - </w:t>
      </w:r>
      <w:r>
        <w:br/>
      </w:r>
      <w:r>
        <w:rPr>
          <w:rFonts w:ascii="Times New Roman"/>
          <w:b w:val="false"/>
          <w:i w:val="false"/>
          <w:color w:val="000000"/>
          <w:sz w:val="28"/>
        </w:rPr>
        <w:t xml:space="preserve">
     ство специальной  Прави-     головная    квар- </w:t>
      </w:r>
      <w:r>
        <w:br/>
      </w:r>
      <w:r>
        <w:rPr>
          <w:rFonts w:ascii="Times New Roman"/>
          <w:b w:val="false"/>
          <w:i w:val="false"/>
          <w:color w:val="000000"/>
          <w:sz w:val="28"/>
        </w:rPr>
        <w:t xml:space="preserve">
     техники, оборудо- тельство   организация тал </w:t>
      </w:r>
      <w:r>
        <w:br/>
      </w:r>
      <w:r>
        <w:rPr>
          <w:rFonts w:ascii="Times New Roman"/>
          <w:b w:val="false"/>
          <w:i w:val="false"/>
          <w:color w:val="000000"/>
          <w:sz w:val="28"/>
        </w:rPr>
        <w:t xml:space="preserve">
     вания, снаряжения Республики             2003 </w:t>
      </w:r>
      <w:r>
        <w:br/>
      </w:r>
      <w:r>
        <w:rPr>
          <w:rFonts w:ascii="Times New Roman"/>
          <w:b w:val="false"/>
          <w:i w:val="false"/>
          <w:color w:val="000000"/>
          <w:sz w:val="28"/>
        </w:rPr>
        <w:t xml:space="preserve">
     и приборов        Казахстан              года - </w:t>
      </w:r>
      <w:r>
        <w:br/>
      </w:r>
      <w:r>
        <w:rPr>
          <w:rFonts w:ascii="Times New Roman"/>
          <w:b w:val="false"/>
          <w:i w:val="false"/>
          <w:color w:val="000000"/>
          <w:sz w:val="28"/>
        </w:rPr>
        <w:t xml:space="preserve">
                                              4 </w:t>
      </w:r>
      <w:r>
        <w:br/>
      </w:r>
      <w:r>
        <w:rPr>
          <w:rFonts w:ascii="Times New Roman"/>
          <w:b w:val="false"/>
          <w:i w:val="false"/>
          <w:color w:val="000000"/>
          <w:sz w:val="28"/>
        </w:rPr>
        <w:t xml:space="preserve">
                                              квар- </w:t>
      </w:r>
      <w:r>
        <w:br/>
      </w:r>
      <w:r>
        <w:rPr>
          <w:rFonts w:ascii="Times New Roman"/>
          <w:b w:val="false"/>
          <w:i w:val="false"/>
          <w:color w:val="000000"/>
          <w:sz w:val="28"/>
        </w:rPr>
        <w:t xml:space="preserve">
                                              тал </w:t>
      </w:r>
      <w:r>
        <w:br/>
      </w:r>
      <w:r>
        <w:rPr>
          <w:rFonts w:ascii="Times New Roman"/>
          <w:b w:val="false"/>
          <w:i w:val="false"/>
          <w:color w:val="000000"/>
          <w:sz w:val="28"/>
        </w:rPr>
        <w:t xml:space="preserve">
                                              2005 </w:t>
      </w:r>
      <w:r>
        <w:br/>
      </w:r>
      <w:r>
        <w:rPr>
          <w:rFonts w:ascii="Times New Roman"/>
          <w:b w:val="false"/>
          <w:i w:val="false"/>
          <w:color w:val="000000"/>
          <w:sz w:val="28"/>
        </w:rPr>
        <w:t xml:space="preserve">
                                              года </w:t>
      </w:r>
      <w:r>
        <w:br/>
      </w: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