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614ec2" w14:textId="1614ec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Закона Республики Казахстан "О внесении изменения и дополнений в некоторые законодательные акты Республики Казахстан по вопросам функционирования Национального фонда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12 марта 2001 года N 344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Внести на рассмотрение Мажилиса Парламента Республики Казахстан проект Закона Республики Казахстан "О внесении изменения и дополнений в некоторые законодательные акты Республики Казахстан по вопросам функционирования Национального фонда Республики Казахстан".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Премьер-Министр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Республики Казахстан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 проект   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Закон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 О внесении изменения и дополнений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 в некоторые законодательные акты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Казахстан по вопросам функционирования Национального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фонда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Статья 1. Внести изменение и дополнения в следующие законодательные акты Республики Казахстан: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 Указ Президента Республики Казахстан, имеющий силу Закона, от 30 марта 1995 года N 2155 </w:t>
      </w:r>
      <w:r>
        <w:rPr>
          <w:rFonts w:ascii="Times New Roman"/>
          <w:b w:val="false"/>
          <w:i w:val="false"/>
          <w:color w:val="000000"/>
          <w:sz w:val="28"/>
        </w:rPr>
        <w:t xml:space="preserve">Z952155_ </w:t>
      </w:r>
      <w:r>
        <w:rPr>
          <w:rFonts w:ascii="Times New Roman"/>
          <w:b w:val="false"/>
          <w:i w:val="false"/>
          <w:color w:val="000000"/>
          <w:sz w:val="28"/>
        </w:rPr>
        <w:t>"О Национальном Банке Республики Казахстан" (Ведомости Верховного Совета Республики Казахстан, 1995 г., N 3-4, ст.23, N 12, ст.88, N 15-16, ст.100, N 23, ст.141; Ведомости Парламента Республики Казахстан, 1996 г., N 2, ст.184, N 11-12, ст.262; N 19, ст.370; 1997 г., N 13-14, ст.205; N 22, ст.333; 1998 г., N 11-12, ст.176; 1999 г., N 20, ст.727; 2000 г., N 3-4, ст.66; Закон Республики Казахстан от 18 декабря 2000 года </w:t>
      </w:r>
      <w:r>
        <w:rPr>
          <w:rFonts w:ascii="Times New Roman"/>
          <w:b w:val="false"/>
          <w:i w:val="false"/>
          <w:color w:val="000000"/>
          <w:sz w:val="28"/>
        </w:rPr>
        <w:t xml:space="preserve">Z000128_ </w:t>
      </w:r>
      <w:r>
        <w:rPr>
          <w:rFonts w:ascii="Times New Roman"/>
          <w:b w:val="false"/>
          <w:i w:val="false"/>
          <w:color w:val="000000"/>
          <w:sz w:val="28"/>
        </w:rPr>
        <w:t xml:space="preserve">"О внесении изменений и дополнений в некоторые законодательные акты Республики Казахстан по вопросам страхования и страховой деятельности", опубликованный в газетах "Егемен Казахстан" и "Казахстанская правда" 23 декабря 2000 г.):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статью 8 дополнить подпунктом у-3)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"у-3) осуществляет доверительное управление Национальным фондом Республики Казахстан на основании договора о доверительном управлении, заключаемого между Национальным Банком и Правительством Республики Казахстан;";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часть первую статьи 15 дополнить подпунктами у) и ф)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"у) утверждение правил осуществления инвестиционных операций Национального фонда Республики Казахстан, а также утверждение отчета Правительству Республики Казахстан о результатах доверительного управления Национальным фондом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ф) определение должностного лица (на уровне не ниже заместителя Председателя Национального Банка Республики Казахстан), в полномочия которого входит оперативное принятие решений по доверительному управлению Национальным фондом Республики Казахстан (Полномочный представитель).";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статью 70-1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"Статья 70-1. Возмездность услуг, оказываемых Национальным Банком Казахстана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Национальный Банк Казахстана вправе производить на платной основе банковские операции и другие услуги. Виды и размеры платы за предоставляемые им услуги определяются Национальным Банком Казахстана самостоятельно.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Национальный Банк Казахстана не взимает платы за банковские и иные услуги, оказываемые Правительству и Министерству финансов Республики Казахстан, за исключением услуг по управлению Национальным фондом Республики Казахстан.".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В Закон Республики Казахстан от 1 апреля 1999 года </w:t>
      </w:r>
      <w:r>
        <w:rPr>
          <w:rFonts w:ascii="Times New Roman"/>
          <w:b w:val="false"/>
          <w:i w:val="false"/>
          <w:color w:val="000000"/>
          <w:sz w:val="28"/>
        </w:rPr>
        <w:t xml:space="preserve">Z990357_ </w:t>
      </w:r>
      <w:r>
        <w:rPr>
          <w:rFonts w:ascii="Times New Roman"/>
          <w:b w:val="false"/>
          <w:i w:val="false"/>
          <w:color w:val="000000"/>
          <w:sz w:val="28"/>
        </w:rPr>
        <w:t>"О бюджетной системе" (Ведомости Парламента Республики Казахстан, 1999 г., N 7, ст.225; N 20, ст.731; N 21, ст.783; N 23 ст.916, 928, 930; Закон Республики Казахстан от 15 декабря 2000 г., N 123; Закон Республики Казахстан от 15 января 2001 года </w:t>
      </w:r>
      <w:r>
        <w:rPr>
          <w:rFonts w:ascii="Times New Roman"/>
          <w:b w:val="false"/>
          <w:i w:val="false"/>
          <w:color w:val="000000"/>
          <w:sz w:val="28"/>
        </w:rPr>
        <w:t xml:space="preserve">Z010140_ </w:t>
      </w:r>
      <w:r>
        <w:rPr>
          <w:rFonts w:ascii="Times New Roman"/>
          <w:b w:val="false"/>
          <w:i w:val="false"/>
          <w:color w:val="000000"/>
          <w:sz w:val="28"/>
        </w:rPr>
        <w:t xml:space="preserve">"О внесении изменений и дополнений в Закон Республики Казахстан "О бюджетной системе", опубликованный в газетах "Егемен Казахстан" и "Казахстанская правда" 23 декабря 2000 г.):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статью 1 дополнить абзацами двадцать седьмым и сорок шестым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"организации сырьевого сектора - юридические лица, перечень которых устанавливается Правительством Республики Казахстан, часть платежей в бюджет от которых перечисляется в Национальный фонд Республики Казахстан в порядке, определяемом настоящим Законом;";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"целевые трансферты из Национального фонда Республики Казахстан - поступления в соответствующий бюджет денег из Национального фонда Республики Казахстан на цели, определяемые Президентом Республики Казахстан, объемы которых утверждаются в соответствующих бюджетах.";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пункт 4 статьи 4 дополнить словами "а также через реализацию стабилизационной функции Национального фонда Республики Казахстан.";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в статье 7: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подпункте 1):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б) дополнить абзацем двадцать пятым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"поступления из Национального фонда Республики Казахстан в виде компенсации потерь республиканского бюджета, определяемых как отрицательная разница между утвержденными и фактическими объемами поступлений в республиканский бюджет от организаций сырьевого сектора;";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2) дополнить абзацем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"целевые трансферты из Национального фонда Республики Казахстан;";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дополнить статьей 7-1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"Статья 7-1. Порядок определения объемов поступлений в республиканский бюджет от организаций сырьевого сектора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Годовые объемы поступлений в республиканский бюджет от организаций сырьевого сектора утверждаются Законом о республиканском бюджете на соответствующий финансовый год в разрезе областей, городов Астаны и Алматы. Квартальные объемы указанных поступлений в пределах установленных в республиканском бюджете годовых сумм в разрезе областей, городов Астаны и Алматы утверждаются Правительством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Часть поступлений от организаций сырьевого сектора, превышающая их утвержденные квартальные объемы, перечисляется в Национальный фонд Республики Казахстан из республиканского бюджета в соответствии со статьей 24 настоящего Закона.";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пункт 1 статьи 9 дополнить абзацами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"официальных трансфертов, передаваемых из республиканского бюджета в Национальный фонд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иных бюджетных программ, реализуемых за счет целевых трансфертов из Национального фонда Республики Казахстан.";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в статье 11: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1: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подпункте 1):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б) дополнить абзацем двадцать третьим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"поступления из Национального фонда Республики Казахстан в виде компенсации потерь местных бюджетов, определяемых как отрицательная разница между утвержденными и фактическими объемами поступлений в местные бюджеты от организаций сырьевого сектора;";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2) дополнить абзацем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"целевые трансферты из Национального фонда Республики Казахстан;";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дополнить статьей 11-1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"Статья 11-1. Порядок определения объемов поступлений в местные бюджеты от организаций сырьевого сектора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Годовые объемы поступлений в местные бюджеты от организаций сырьевого сектора утверждаются Законом о республиканском бюджете на соответствующий финансовый год в разрезе областей, городов Астаны и Алматы. Квартальные объемы указанных поступлений в пределах установленных Законом о республиканском бюджете годовых сумм в разрезе областей, городов Астаны и Алматы утверждаются Правительством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Часть поступлений от организаций сырьевого сектора, превышающая их утвержденные квартальные объемы, перечисляется в Национальный фонд Республики Казахстан из местных бюджетов в соответствии со статьей 25 настоящего Закона.";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8) пункт 1 статьи 12: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абзацем двадцать первым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"официальных трансфертов, передаваемых из местных бюджетов в Национальный фонд Республики Казахстан;";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абзацем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"иных бюджетных программ, реализуемых за счет целевых трансфертов из Национального фонда Республики Казахстан.";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9) статью 15 дополнить абзацами третьим и десятым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"объемы поступлений от организаций сырьевого сектора в республиканский и местные бюджеты в разрезе областей, городов Астаны и Алматы;";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"суммы официальных трансфертов, передаваемых из республиканского и местных бюджетов в разрезе областей, городов Астаны и Алматы в Национальный фонд Республики Казахстан;";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10) в статье 18: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4 дополнить абзацем седьмым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"сумму официальных трансфертов, передаваемых из местного бюджета в Национальный фонд Республики Казахстан, в сумме, установленной Законом о республиканском бюджете на соответствующий финансовый год для соответствующей административно-территориальной единицы;";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7-1 дополнить частью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"Объемы поступлений от организаций сырьевого сектора в местные бюджеты утверждаются местными представительными органами в объеме, установленном Законом о республиканском бюджете на соответствующий финансовый год для соответствующей административно-территориальной единицы.";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11) пункт 1-1 статьи 24 дополнить частью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"Перечисление в Национальный фонд Республики Казахстан части поступлений в республиканский бюджет от организаций сырьевого сектора, превышающей их утвержденные квартальные объемы, производится территориальными органами казначейства Министерства финансов Республики Казахстан из республиканского бюджета в порядке, определяемом Правительством Республики Казахстан. Суммы, перечисленные в Национальный фонд Республики Казахстан, отражаются в отчете об исполнении республиканского бюджета в соответствии со статьей 29 настоящего Закона.";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12) пункт 2 статьи 25 дополнить частью второй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"перечисление в Национальный фонд Республики Казахстан части поступлений в местные бюджеты от организаций сырьевого сектора, превышающей их утвержденные квартальные объемы, производится территориальными органами казначейства Министерства финансов Республики Казахстан из соответствующих местных бюджетов в порядке, определяемом Правительством Республики Казахстан. Суммы, перечисленные в Национальный фонд Республики Казахстан, отражаются в отчете об исполнении соответствующего местного бюджета в соответствии со статьей 29 настоящего Закона.";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13) в статье 29: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первую пункта 1 дополнить словами "с включением информации об объемах перечислений в Национальный фонд Республики Казахстан части поступлений от организаций сырьевого сектора в республиканский бюджет.";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2: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первую дополнить словами "с включением информации об объемах перечислений в Национальный фонд Республики Казахстан части поступлений от организаций сырьевого сектора в местные бюджеты.";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частью следующего содержания: 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"Месячные и годовые отчеты об исполнении местных бюджетов (бюджетов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областей, городов Астаны и Алматы, областных бюджетов, бюджетов городов,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районов) включают информацию об объемах перечислений в Национальный фонд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части поступлений от организаций сырьевого сектора 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соответствующие местные бюджеты.".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Статья 2. Настоящий Закон водится в действие с 1 января 2001 года.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Президент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(Специалисты: Цай Л.Г.,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 Мартина Н.А.)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