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0233" w14:textId="f960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февраля 1998 года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2001 года N 342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оздоровления и стабилизации финансового состояния промышленных предприятий и бюджетных организаций Мангистауской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февраля 1998 года N 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первоочередных мерах по реструктуризации промышленного комплекса Мангистауской области"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"создать акционерное общество" дополнить словами "Мангистауская промышленная компания";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"Дополнительным видом деятельности данного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определить осуществление отдельных видов банковских операций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Национального Банка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