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8301" w14:textId="7af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2001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Кыргызской Республики о сотрудничестве и обмене информацией в области борьбы с нарушениями налогового законодательства, совершенное в городе Бишкеке 14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обмене информацией в области борьбы с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нарушениями налогового законодательства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27 марта 2001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2002 г., N 1, ст.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6, ст. 30)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Правительство Республики Казахстан и Правительство Кыргызской Республики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национальными законодательствами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Предмет Соглашения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Соглашения является сотрудничество компетентных органов Сторон с целью организации эффективной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договоров, участниками которых являются Республика Казахстан и Кыргызская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Термины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Казахстанской Стороны - Комитет налоговой полиции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Кыргызской Стороны - Управление налоговой полиции Государственной налоговой инспекции при Министерстве финансов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уведомят об этом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"нарушения налогового законодательства" - правонарушения в сфере налогового законодательства, борьба с которыми возложена на компетентные органы Сторон.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Формы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вопросам проведения мероприятий, направленных на предупреждение, выявление,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Обмен информацией о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налогового законодательства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открытия счетов в государственных и коммерческих банках юридическими и физическими лицами, а также движения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Проведение мероприятий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планирование, обмен информацией о ходе и результатах проведения этих мероприятий.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Представление копии документов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представляют друг другу по запросу копии документов, касающихся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Обмен материалами правового характера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обмен информацией о национальных налоговых системах,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Сотрудничество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информационного обеспечения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Обмен опытом и оказание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подготовке кадров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статьи, и в частности, его финансирование,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Форма и содержание запроса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запроса,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Исполнение запроса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запрос,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вправе отказать в исполнении запроса, если это может нанести ущерб суверенитету или безопасности государства, либо противоречит его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уведомляется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осуществляется согласно национальному законодательству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Взаимодействие при исполнении запроса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Языки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составляются на кыргызском и казахском языке с приложением к нему заверенного перевода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Использование информации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гарантируют конфиденциальность информации по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Расходы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внеочередных встреч все расходы несет компетентный орган, являющийся их инициатором.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Дальнейшие меры по реализации Соглашения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компетентных органов Сторон при необходимости проводят консультации по вопросам, связанным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Споры и разногласия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разногласия, возникшие в связи с применением или толкованием положений настоящего Соглашения будут 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Внесение изменений и дополнений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Вступление в силу и прекращение действия Соглашения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уведомления, подтверждающего выполнение надлежащих внутригосударственных процедур, необходимых для его вступления в силу и действует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 14 декабря 2000 года в двух экземплярах, каждый на казахском, кыргызском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положений настоящего Соглашения используется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