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b31d" w14:textId="407b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казенного предприятия "Центр спортивной медицины и реабилитации"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2001 года N 323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качественной подготовки спортивного резерва и национальных сборных команд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ведения Агентства Республики Казахстан по делам здравоохранения в ведение Агентства Республики Казахстан по туризму и спорту Республиканское государственное казенное предприятие "Центр спортивной медицины и реабилитации".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 Республиканским государственным казенным предприятием "Центр спортивной медицины и реабилитации", а также органом, осуществляющим по отношению к нему функции субъекта права государственной собственности, определить Агентство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 декабря 1999 года N 1852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делам здравоохранения" (САПП Республики Казахстан, 1999 г., N 53, ст. 527):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Агентства Республики Казахстан по делам здравоохранения, утвержденном указанным постановлением, строку, порядковый номер 62,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