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4928" w14:textId="0bc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1998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декабря 1998 года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развитию отрасли электронной и электротехнической промышленности" (САПП Республики Казахстан, 1998 г., N 49, ст. 448)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 слова "Совместное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"Веснет" (город Павлодар)" и "Акционерное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"Казэнергокабель" (город Павлодар)"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