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ae5b" w14:textId="961a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"Аптека N 1 Медицинского центра Управления Делами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2001 года N 312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19 июня 1995 года N 2335 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"Аптека N 1 Медицинского центра Управления Делами Президента Республики Казахстан" на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Согласиться с предложением Управления Делами Президента Республики Казахстан об определении его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Основной сферой деятельности Предприятия определить изготовление и реализацию медикаментов, лекарственных средств и лечебных препаратов, медицинского оборудования и инструментария.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Уполномоченному органу в установленном законодательством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утвердить устав Предприятия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Настоящее постановление вступает в силу со дня подписания.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