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695" w14:textId="6c2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Государственным коммунальным предприятием "Горкоммунхоз" средств негосударственного внешнего займа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инвестиционный проект "Модернизация удаления бытовых отходов и улучшение экологической обстановки города Астана", финансируемый за счет средств негосударственного внешнего займа, привлекаемого в установленном законодательством порядке государственным коммунальным предприятием "Горкоммунхоз" (далее - Заемщик)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Республики Казахстана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Республики Казахстан на общую сумму 19 660 000 (девятнадцать миллионов шестьсот шестьдесят тысяч) долларов США в качестве обеспечения выполнения Заемщиком обязательств по привлекаемому негосударственному внешнему займу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соответствующие соглашения об обеспечении его обязательств перед Республикой Казахстан,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30 декабря 2000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 следующие изменения и дополнения: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2000-2002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отраслевого сектора "Топливно-энергетический комплекс"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отраслевым сектором "Охрана окружающей среды",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!              2              !    3    !    4    !   5     !   6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_____!_____________________________!_________!_________!_________!_______!_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6-1  Модернизация удаления бытовых    ГКП    2001-2002  Правите-  19,66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 и улучшение экологи-   "Горком-             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ческой обстановки города       мунхоз"             Испании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7               !   8   !  9  !      10         !    11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______________________________!_______!_____!_________________!__________!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Освоение займа                             12,68           6,98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Размер гарантии                            19,66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"Всего" в графе 6 цифру "1321,94" заменить цифрой "1341,60", в графе 10 цифру "372,14" заменить цифрой "384,82", цифру "200,00" заменить цифрой "219,66", в графе 11 цифру "395,76" заменить цифрой "402,74".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Премьер-Министра Республики Казахстан Ахметова Д.К.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