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b2d5" w14:textId="061b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июля 2000 года N 1140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292. Утратило силу постановлением Правительства Республики Казахстан от 8 сентября 2017 года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июля 2000 года N 1140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P001140_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"Об утверждении Положения и состава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связям с религиозными объединениями при Правительстве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(САПП Республики Казахстан, 2000 г., N 31, ст. 387)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связям с религиозными объединениями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Правительстве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Тасмагамбетова            -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Имангали Нургалиевича           Республики Казахстан, председателем Совета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Мухашова                  - заведующего Секретариатом Совета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Аманбека Мукашевича             связям с религиозными объединениями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Правительстве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заместителем председателя Совета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Ахметова                  - вице-Министра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Ашимжана Сулейменовича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Бейсекова                 - начальника Департамента антитеррора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Серика Сагымбаевича            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Куанышева                 - вице-Министра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Дулата Оразбековича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Отто                      - вице-Министра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Ивана Ивановича 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Толканчинова              - вице-Министра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Ануара Курманбаевича           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"Сарсенбаев Алтынбек Сарсенбаевич - Министр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и общественного согласия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Совета" слова "председатель Совета"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Совета Сауранбекова Тельмана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Умбетова А.М.)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