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ec42" w14:textId="5e6e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государственного предприятия "Спортивный комбинат им. Н.Абдирова"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2001 года N 285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предприятие "Спортивный комбинат им. Н. Абдирова" в Республиканское государственное предприятие "Спортивный комбинат имени Нуркена Абдирова" Агентства Республики Казахстан по туризму и спорту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органом, а также органом, осуществляющим по отношению к Предприятию функции субъекта права государственной собственности, Агентство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10 декабря 1998 года N 1271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приватизации объектов государственной собственности в Республике Казахстан" (САПП Республики Казахстан, 1998 г., N 48, ст. 426):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учреждений, подлежащих приватизации в 1998-1999 годах,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