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b9d55" w14:textId="cdb9d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февраля 2001 года N 265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Выделить акиму Алматинской области из резерва Правительства Республики Казахстан, предусмотренного в республиканском бюджете на 2001 год на ликвидацию чрезвычайных ситуаций природного и техногенного характера и иные непредвиденные расходы, 200000000 (двести миллионов) тенге, из них на приобретение жидкого и твердого топлива для завершения отопительного сезона 2000/2001 годов в городах Талдыкорган и Капчагай - 150000000 (сто пятьдесят миллионов) тенге и на проведение экстренных противопаводковых работ в Алматинской области - 50000000 (пятьдесят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миллионов)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Министерству финансов Республики Казахстан обеспечить контроль 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целевым использованием выделенных средств.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Цай Л.Г.)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