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154df" w14:textId="e815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международного сотрудничества в области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2001 года N 259. Утратило силу - постановлением Правительства РК от 25 марта 2005 г. N 264 (P050264)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Для упорядочения вопросов, связанных с пребыванием иностранных граждан на территории Республики Казахстан и граждан Республики Казахстан за рубежом с целью обучения,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Межведомственную комиссию по вопросам международного сотрудничества в области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Межведомственной комиссии по вопросам международного сотрудничества в области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 Межведомственной комиссии по вопросам международного сотрудничества в области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от 20 февраля 2001 г. N 259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Межведомственной комиссии по вопросам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международного сотрудничества в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образования  1. Общие положения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Межведомственная комиссия по вопросам международного сотрудничества в области образования (далее - Комиссия) является консультативно-совещательным органом при Правительстве Республики Казахстан для регулирования вопросов обучения иностранных граждан в высших учебных заведениях Республики Казахстан и граждан Республики Казахстан за рубежом.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в своей деятельности руководствуется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Решения Комиссии носят рекомендательный характер.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функции Комиссии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задачами и функциями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анализ и подготовка информации о пребывании иностранных граждан, находящихся на обучении в Республике Казахстан, и граждан Республики Казахстан, находящихся на обучении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предложений по оптимизации и соблюдению визового режима гражданами Республики Казахстан, находящимися на обучении за рубежом, и иностранными гражданами, прибывшими для продолжения образования в Республику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спорных вопросов по обучению граждан Республики Казахстан за рубежом и иностранных граждан в Республике Казахстан, выработка предложений по их урегулированию;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принятие, в пределах своей компетенции, решений по вопросам международного сотрудничества в области образования.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Комиссии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осуществления своих задач и функций Комиссия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необходимую информацию от министерств и ведомств Республики Казахстан по вопросам, относящимся к компетенции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приглашать представителей посольств иностранных государств, международных организаций, аккредитованных в Республике Казахстан, на заседания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принимать решения, входящие в компетенцию Комиссии.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осуществления деятельности Комиссии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Комиссию возглавляет председатель, а в его отсутствие - заместитель председателя;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 руководит деятельностью Комиссии, председательствует на заседаниях, организует ее работу, осуществляет общий контроль за реализацией принятых Комиссией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Работа Комиссии осуществляется путем проведения ее заседаний.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Комиссии проводятся по мере необходимости, но не реже 2 раз в год. Внеочередное заседание Комиссии может созываться по инициативе любого министерства и ведомства и с согласия большинства членов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проведения, дата и предварительная повестка дня очередного заседания Комиссии определяется на предшествующем заседании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Член Комиссии имеет право получать необходимую информацию о деятельности Комиссии, принятых решениях, а также вносить на обсуждение любые вопросы в пределах компетенции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обладают равными правами при обсуждении рассматриваемых на заседании вопросов. Решения Комиссии принимаются простым большинством голосов, при этом каждый член Комиссии имеет один голос.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равенства голосов голос председателя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Решения Комиссии оформляются протоколом, который визируется членами Комиссии и подписывается ее председателем.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Рабочим органом Комиссии является Министерство образования и науки Республики Казахстан, которое осуществляет: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информационное, организационно-техническое обеспечение ее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подготовку предложений по повестке дня, необходимых документов, материалов к заседанию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оформление протоколов и решений Комиссии.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20 февраля 2001 года N 259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Состав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Межведомственной комиссии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международного сотрудничества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образования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постановлением Правительства РК от 18 декабря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1323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Мутанов Галым Мутанович     -  первый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Казахстан,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Абдрасилов                  - 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Болатбек Серикбаевич           высшего и послевузовского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профессионального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Министерства образования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науки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Елшибеков                   -  директор Департамента администрирования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Серикбек Кенесович             Министерства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Конурбаев                   -  директор Департамента консульской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Валихан Сиянбекович            Министерства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Усенова                     -  директор Департамента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Гаухар Султановна              Министерства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Аканов Асет Аубаевич        -  заместитель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Департамента миграционной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полиции Министерства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Жумаканов                   -  начальник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Зейноллович          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безопасности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Кощанова                    - 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Жанаркуль Тогузбаевна          законодательства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юстиции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Курмангалиева Аида          - 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Даденовна                      планирования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социальной сферы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экономики и бюджетного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