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9b7e3" w14:textId="d49b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выполнению решений, принятых Советом глав правительств и Межгосударственным Советом государств-участников Таможенного союза 6 и 10 октября 2000 года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2001 года N 258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исполнения решений, принятых Советом глав правительств и Межгосударственным Советом государств-участников Таможенного союза 6 и 10 октября 2000 года в городе Астане,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выполнению решений, принятых Советом глав правительств и Межгосударственным Советом государств-участников Таможенного союза 6 и 10 октября 2000 года в городе Астане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Республики Казахстан и заинтересованным организациям (по согласованию) принять конкретные меры по выполнению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постановлением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 февраля 2001 года N 258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мероприятий по выполнению решений, принятых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Советом глав правительств и Межгосударственным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Советом государств-участников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6 и 10 октября 2000 года в городе Астане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 Принятый документ       ! Мероприятие    !Исполнитель !Срок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 !                !            !исполнения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 2               !       3        !      4     !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Решение N 78 Межгосу-    Провести внутри-  Министерство 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дарственного Совета "О   государственные   иностранных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Договоре об учреждении   процедуры по     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Евразийского экономи-    вступлению в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ческого сообщества"      силу Договора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Решение Межгосудар-      Подготовить       Министерство   март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ственного Совета N 81    и внести в        экономики и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"Об основных направ-     Правительство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лениях по проведению     Республики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согласованной структур-  Казахстан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ной перестройки          проект по-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экономик на 2000-2005    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годы государств-         по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участников Договора о    мероприятий,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Таможенном союзе и       утвержденных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Едином экономическом     Решением Меж-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пространстве от 26       госсовета N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февраля 1999 года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мероприятиях по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реализации"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Решение Совета глав      Подготовить       Министерство   март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 N 102       и внести в        экономики и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"О Соглашении о мерах    Правительство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регулированию         Республики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доступа на рынки         Казахстан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государств-участников    проекты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Таможенного союза       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товаров и услуг из       для прохождения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третьих стран"           внутригосудар-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процедур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вступлению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силу Соглашения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Решение Совета глав      Ускорить          Министерство   апрель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 N 104       проведение        экономики и 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"О продлении срока       внутригосу-      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связывания ставок        дарственных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ввозных таможенных       процедур,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пошлин, включенных      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Базовый перечень       для вступления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Общего таможенного       в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тарифа"                  Соглашения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Общем таможенном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тарифе государств-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участников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от 17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2000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Решение Совета глав      5.1.Провести      Министерство   в течение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 N 106       анализ            государствен-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"О Плане практических    налогового        ных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действий по гармонизации законодательства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налогового законодатель- Республики       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ства государств-         Казахстан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участников Таможенного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союза на 2000-2002 гг."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5.2. Выработать   Министерство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согласованные     государствен-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предложения по    ных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сближению и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гармонизации     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налогового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законодательства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и представить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 Интеграционный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комитет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5.3.Осуществлять  Министерство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контроль за ходом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выполнения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мероприятий по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гармонизации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налогового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законодательства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 Решение Совета глав       Продолжить        Министерство   в течение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правительств N 107        работу по         транспорта и  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"О ходе выполнения        согласованию на   коммуникаций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Протокола от 24           взаимовыгодной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сентября 1999 года        основе кон-   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"О совместных             курентноспособных Агентство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действиях государств-     тарифных ставок  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участников соглашений     на перевозки     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 Таможенном союзе по     грузов между      монополий,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активизации торгово-      государствами-   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экономического            участниками      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сотрудничества и          Таможенного       и поддержке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преодолению последствий   союза            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финансово-экономического                   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кризиса"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РГП "Казахстан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темiр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(по согласо-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ванию)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