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4ae1" w14:textId="65f4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2001 года N 236.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июня 1999 года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Джандосова Ураза Алиевича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Палымбетова Болата Абылкасымовича - вице-Министра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Кима Георгия Владимировича - заместителя Генерального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Тузельбаева Нургали Ошпанбаевича - первого заместителя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полиции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указанного состава Аханова Серика Ахметжановича, Константинова Анатолия Васильевича, Утембаева Ержана Абулхаировича.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Мартина Н.А.)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