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ffc6" w14:textId="064f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уранового концентрата из Республики Узбекистан в Соединенные Штаты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2001 года N 220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уранового концентрата (код ТН ВЭД 284410000) в количестве 2300 тонн в течение 2001 года, поставляемого для корпорации "Ньюкем Инк" (город Стэмфорд, Коннектикут, США) Навоийским горно-металлургическим комбинатом (город Навои, Республика Узбекистан) по договору купли-продажи уранового концентрата от 10 апреля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транзитную перевозку груза через территорию Республики Казахстан с соблюдением особых мер безопасности в соответствии с действующими нормативными правовыми актами. График отгрузки и маршрут пограничного перехода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уранового концентрата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10 февраля 2001 года N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График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отгрузки природного урана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2001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 квартал        530 тонн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январь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февраль        250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март           280 тонн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 квартал       560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апрель        186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май           187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июнь          187 тонн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 квартал      600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июль         195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август       202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сентябрь     203 тонн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 квартал       610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октябрь       203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ноябрь        203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декабрь       204 тонн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Всего         2300 тонн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Транспортировка осуществляется железнодорожным транспортом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20-тонных контейнерах.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пограничного перехода Ченгельды-Озинки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Казахстан).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