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c3a" w14:textId="8252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2001 года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декабря 1998 года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социально-экономических и трудовых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отношений" (САПП Республики Казахстан, 1998 г., N 48, ст. 437)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названии и в тексте слова "социально-экономических"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словом "социальных";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трехсторонней комиссии по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партнерству и регулированию социальных и трудовых отношений: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Джандосова                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Ураза Алиевича                  Казахстан,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   - вице-Министра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Олега Григорьевича              общественного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Утембаева Ержана Абулхаировича,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Бектурганова Нуралы Султановича.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