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fdc7f" w14:textId="57fdc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средств от реализации товаров и услуг, предоставляемых государственными учреждениями уголовно-исполнительной системы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2001 года N 182. Утратило силу постановлением Правительства Республики Казахстан от 7 апреля 2016 года №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07.04.2016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ноября 1999 года "О республиканском бюджете на 2000 год" Правительство Республики Казахстан постановляет: 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использования средств от реализации товаров и услуг, предоставляемых государственными учреждениями уголовно-исполнительной системы. 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февраля 2001 года N 182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использования средств от реализации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товаров и услуг, предоставляемых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государственными учреждениями </w:t>
      </w:r>
      <w:r>
        <w:br/>
      </w:r>
      <w:r>
        <w:rPr>
          <w:rFonts w:ascii="Times New Roman"/>
          <w:b/>
          <w:i w:val="false"/>
          <w:color w:val="000000"/>
        </w:rPr>
        <w:t xml:space="preserve">
уголовно-исполнительной системы 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определяют порядок формирования, использования и учета средств, получаемых от реализации товаров и услуг государственными учреждениями уголовно-исполнительной системы (далее - УИС).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Средства, получаемые от реализации товаров и услуг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средств от реализации товаров и услуг, предоставляемых в государственных учреждениях УИС, осуществляются за счет реализации товаров и оказания платных услуг осужденным, подозреваемым и обвиняемым в совершении преступлений, предусмотренных законодательством Республики Казахстан. 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использования средств, получаемых </w:t>
      </w:r>
      <w:r>
        <w:br/>
      </w:r>
      <w:r>
        <w:rPr>
          <w:rFonts w:ascii="Times New Roman"/>
          <w:b/>
          <w:i w:val="false"/>
          <w:color w:val="000000"/>
        </w:rPr>
        <w:t xml:space="preserve">
от реализации товаров и услуг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Средства, поступающие от реализации товаров и услуг, предоставляемых в государственных учреждениях УИС, используются по следующим направлениям: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труда работников, привлеченных на договорной основе, для оказания дополнительных услуг, с учетом обязательных отчислений и налогов,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продуктов питания, диетического питания, предметов первой необходимости, газет и журналов, для нужд лиц, указанных в пункте 2 настоящих Правил, по перечню, разрешенному к использованию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медикаментов и прочих средств медицинского назначения для оказания дополнительной лечебно-профилактической и санитарно-профилактической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предметов и материалов для текущих хозяйственных целей, необходимых для оказания дополнительных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мягкого инвентаря, мебели и оборудования для камер с улучшенными бытовыми условиями, комнат свиданий и магазинов;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приобретение оборудования, организационной и компьютерной техники, необходимых для оказания дополнительных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оплату коммунальных услуг, электро-теплоэнергии, текущего и капитального ремонта камер с улучшенными бытовыми условиями, комнат свиданий и магазинов;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оплату услуг связи, необходимых при оказании дополнительных услуг.</w:t>
      </w:r>
    </w:p>
    <w:bookmarkEnd w:id="8"/>
    <w:bookmarkStart w:name="z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Учет и отчетность средств, поступающих </w:t>
      </w:r>
      <w:r>
        <w:br/>
      </w:r>
      <w:r>
        <w:rPr>
          <w:rFonts w:ascii="Times New Roman"/>
          <w:b/>
          <w:i w:val="false"/>
          <w:color w:val="000000"/>
        </w:rPr>
        <w:t xml:space="preserve">
от реализации товаров и услуг 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Средства, получаемые государственными учреждениями УИС от реализации товаров и услуг, зачисляются на текущий счет государственного учреждения УИС "Средства от платных услуг", расходуются строго по целевому назначению, их распорядителем является руководитель государственного учреждения, которому предоставлено право распоряжения бюджетными средствами.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расходования средств от реализации товаров и услуг составляются и утверждаются сметы расходов, в порядке, устанавливаемом Министерством финансов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 средств, поступающих от реализации товаров и услуг, и отчетность об их использовании, осуществляется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Казахстан.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Цены на реализацию товаров и платные услуги, оказываемые государственными учреждениями УИС, утверждаются территориальными органами управления УИС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от 18 августа 2003 г. </w:t>
      </w:r>
      <w:r>
        <w:rPr>
          <w:rFonts w:ascii="Times New Roman"/>
          <w:b w:val="false"/>
          <w:i w:val="false"/>
          <w:color w:val="000000"/>
          <w:sz w:val="28"/>
        </w:rPr>
        <w:t>N 820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