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6644" w14:textId="7ff6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марта 1999 года N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2001 года N 178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 марта 1999 года N 193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по профилактике и контролю болезней, передаваемых половым путем, на 1999-2000 годы" (САПП Республики Казахстан, 1999 г., N 7, ст. 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пункте 1 слова "на 1999-2000 годы" заменить словами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 1999-2002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Программе по профилактике и контролю болезней, передаваемых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половым путем на 1999-2000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заголовке слова "на 1999-2000 годы" заменить словами "на 1999-2002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3.3 "Мероприятия по обеспечению необходимой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материально-технической базы кожно-венерологических учреждений,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и лекарственной помощи":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3.3.1: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4 слова "4 квартал 2000 года" заменить словами "до 4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3.3.4: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4 слово "постоянно" заменить словами "в течение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3.4 "Мероприятия образовательного комплекса":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3.4.2: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4 слова "4 квартал 2000 года" заменить словами "1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3.10 "Задачи медицинской науки в области изучения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разработок мероприятий по совершенствованию диагностики, терапии,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профилактики БППП в Казахстане":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строках, порядковые номера 3.10.1, 3.10.2, 3.10.3, 3.10.4: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4 слова "4 квартал 2000 года" заменить словами "1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3.11 "Задачи в области информации и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3.11.2: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4 слова "3 квартал 2000 года" заменить словами "в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