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993f" w14:textId="25a9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торговом мореплавании"</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2001 года N 175</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торговом мореплавании".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торговом мореплавании"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отношения, возникающие в сфере торгового мореплавания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вместимость судна (валовая) - объем помещений судна как сооружения в целом, выраженный в регистровых тоннах и служащий для расчета сбора в портах и статистического учета флота; </w:t>
      </w:r>
      <w:r>
        <w:br/>
      </w:r>
      <w:r>
        <w:rPr>
          <w:rFonts w:ascii="Times New Roman"/>
          <w:b w:val="false"/>
          <w:i w:val="false"/>
          <w:color w:val="000000"/>
          <w:sz w:val="28"/>
        </w:rPr>
        <w:t xml:space="preserve">
      2) коносамент - документ, выдаваемый перевозчиком отправителю и удостоверяющий прием груза к перевозке; </w:t>
      </w:r>
      <w:r>
        <w:br/>
      </w:r>
      <w:r>
        <w:rPr>
          <w:rFonts w:ascii="Times New Roman"/>
          <w:b w:val="false"/>
          <w:i w:val="false"/>
          <w:color w:val="000000"/>
          <w:sz w:val="28"/>
        </w:rPr>
        <w:t xml:space="preserve">
      3) морской порт - комплекс сооружений, расположенных на специально отведенной территории (суше и морской акватории), предназначенных для обслуживания судов, используемых для целей торгового мореплавания; </w:t>
      </w:r>
      <w:r>
        <w:br/>
      </w:r>
      <w:r>
        <w:rPr>
          <w:rFonts w:ascii="Times New Roman"/>
          <w:b w:val="false"/>
          <w:i w:val="false"/>
          <w:color w:val="000000"/>
          <w:sz w:val="28"/>
        </w:rPr>
        <w:t xml:space="preserve">
      4) отправитель - лицо, заключившее договор морской перевозки, отправляющее груз и указанное в перевозочных документах; </w:t>
      </w:r>
      <w:r>
        <w:br/>
      </w:r>
      <w:r>
        <w:rPr>
          <w:rFonts w:ascii="Times New Roman"/>
          <w:b w:val="false"/>
          <w:i w:val="false"/>
          <w:color w:val="000000"/>
          <w:sz w:val="28"/>
        </w:rPr>
        <w:t xml:space="preserve">
      5) оператор морского терминала - лицо, владеющее на праве собственности или иных законных основаниях терминалом в морском порту и осуществляющее погрузо-разгрузочные работы и иные технические операции; </w:t>
      </w:r>
      <w:r>
        <w:br/>
      </w:r>
      <w:r>
        <w:rPr>
          <w:rFonts w:ascii="Times New Roman"/>
          <w:b w:val="false"/>
          <w:i w:val="false"/>
          <w:color w:val="000000"/>
          <w:sz w:val="28"/>
        </w:rPr>
        <w:t xml:space="preserve">
      6) опасные грузы - грузы,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природной среде; </w:t>
      </w:r>
      <w:r>
        <w:br/>
      </w:r>
      <w:r>
        <w:rPr>
          <w:rFonts w:ascii="Times New Roman"/>
          <w:b w:val="false"/>
          <w:i w:val="false"/>
          <w:color w:val="000000"/>
          <w:sz w:val="28"/>
        </w:rPr>
        <w:t xml:space="preserve">
      7) получатель - лицо, уполномоченное на получение груза по договору морской перевозки груза; </w:t>
      </w:r>
      <w:r>
        <w:br/>
      </w:r>
      <w:r>
        <w:rPr>
          <w:rFonts w:ascii="Times New Roman"/>
          <w:b w:val="false"/>
          <w:i w:val="false"/>
          <w:color w:val="000000"/>
          <w:sz w:val="28"/>
        </w:rPr>
        <w:t xml:space="preserve">
      8) перевозчик - лицо, владеющее судном на праве собственности или иных законных основаниях и предоставляющее услуги по перевозке пассажиров, багажа и грузов, а также указанное таковым в перевозочных документах; </w:t>
      </w:r>
      <w:r>
        <w:br/>
      </w:r>
      <w:r>
        <w:rPr>
          <w:rFonts w:ascii="Times New Roman"/>
          <w:b w:val="false"/>
          <w:i w:val="false"/>
          <w:color w:val="000000"/>
          <w:sz w:val="28"/>
        </w:rPr>
        <w:t xml:space="preserve">
      9)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 на транспорте; </w:t>
      </w:r>
      <w:r>
        <w:br/>
      </w:r>
      <w:r>
        <w:rPr>
          <w:rFonts w:ascii="Times New Roman"/>
          <w:b w:val="false"/>
          <w:i w:val="false"/>
          <w:color w:val="000000"/>
          <w:sz w:val="28"/>
        </w:rPr>
        <w:t xml:space="preserve">
      10) расчетная единица - единица специального права заимствования, определяемая Международным валютным фондом; </w:t>
      </w:r>
      <w:r>
        <w:br/>
      </w:r>
      <w:r>
        <w:rPr>
          <w:rFonts w:ascii="Times New Roman"/>
          <w:b w:val="false"/>
          <w:i w:val="false"/>
          <w:color w:val="000000"/>
          <w:sz w:val="28"/>
        </w:rPr>
        <w:t xml:space="preserve">
      11) судно - самоходное или несамоходное плавучее сооружение, используемое в целях торгового мореплавания; </w:t>
      </w:r>
      <w:r>
        <w:br/>
      </w:r>
      <w:r>
        <w:rPr>
          <w:rFonts w:ascii="Times New Roman"/>
          <w:b w:val="false"/>
          <w:i w:val="false"/>
          <w:color w:val="000000"/>
          <w:sz w:val="28"/>
        </w:rPr>
        <w:t xml:space="preserve">
      12)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 </w:t>
      </w:r>
      <w:r>
        <w:br/>
      </w:r>
      <w:r>
        <w:rPr>
          <w:rFonts w:ascii="Times New Roman"/>
          <w:b w:val="false"/>
          <w:i w:val="false"/>
          <w:color w:val="000000"/>
          <w:sz w:val="28"/>
        </w:rPr>
        <w:t xml:space="preserve">
      13) торговое мореплавание - деятельность по перевозке судами грузов, пассажиров, багажа, а также деятельность, связанная с использованием судов в иных коммерческих целях; </w:t>
      </w:r>
      <w:r>
        <w:br/>
      </w:r>
      <w:r>
        <w:rPr>
          <w:rFonts w:ascii="Times New Roman"/>
          <w:b w:val="false"/>
          <w:i w:val="false"/>
          <w:color w:val="000000"/>
          <w:sz w:val="28"/>
        </w:rPr>
        <w:t xml:space="preserve">
      14) уполномоченный орган на транспорте - орган государственного управления, осуществляющий реализацию государственной политики в области морского транспорта, координацию и регулирование деятельности морского транспорта Республики Казахстан в пределах установленной законодательством компетенции; </w:t>
      </w:r>
      <w:r>
        <w:br/>
      </w:r>
      <w:r>
        <w:rPr>
          <w:rFonts w:ascii="Times New Roman"/>
          <w:b w:val="false"/>
          <w:i w:val="false"/>
          <w:color w:val="000000"/>
          <w:sz w:val="28"/>
        </w:rPr>
        <w:t xml:space="preserve">
      15) фрахтователь - сторона договора фрахтования, нанимающая все судно, часть его или определенные судовые помещения на один или несколько рейсов для перевозок грузов, пассажиров или иных целей торгового мореплавания; </w:t>
      </w:r>
      <w:r>
        <w:br/>
      </w:r>
      <w:r>
        <w:rPr>
          <w:rFonts w:ascii="Times New Roman"/>
          <w:b w:val="false"/>
          <w:i w:val="false"/>
          <w:color w:val="000000"/>
          <w:sz w:val="28"/>
        </w:rPr>
        <w:t xml:space="preserve">
      16) фрахт - плата за перевозку груза, а также вознаграждение по договорам бербоут-чартера и тайм-чартера.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о торговом мореплавании </w:t>
      </w:r>
      <w:r>
        <w:br/>
      </w:r>
      <w:r>
        <w:rPr>
          <w:rFonts w:ascii="Times New Roman"/>
          <w:b w:val="false"/>
          <w:i w:val="false"/>
          <w:color w:val="000000"/>
          <w:sz w:val="28"/>
        </w:rPr>
        <w:t>
      1. Законодательство Республики Казахстан о торговом мореплавании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состоит из настоящего Закона,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Сфера действия настоящего Закона </w:t>
      </w:r>
      <w:r>
        <w:br/>
      </w:r>
      <w:r>
        <w:rPr>
          <w:rFonts w:ascii="Times New Roman"/>
          <w:b w:val="false"/>
          <w:i w:val="false"/>
          <w:color w:val="000000"/>
          <w:sz w:val="28"/>
        </w:rPr>
        <w:t xml:space="preserve">
      1. Настоящий Закон распространяется: </w:t>
      </w:r>
      <w:r>
        <w:br/>
      </w:r>
      <w:r>
        <w:rPr>
          <w:rFonts w:ascii="Times New Roman"/>
          <w:b w:val="false"/>
          <w:i w:val="false"/>
          <w:color w:val="000000"/>
          <w:sz w:val="28"/>
        </w:rPr>
        <w:t xml:space="preserve">
      1) на морские суда во время их плавания по морским путям, рекам, озерам, водохранилищам и другим водным путям Республики Казахстан; </w:t>
      </w:r>
      <w:r>
        <w:br/>
      </w:r>
      <w:r>
        <w:rPr>
          <w:rFonts w:ascii="Times New Roman"/>
          <w:b w:val="false"/>
          <w:i w:val="false"/>
          <w:color w:val="000000"/>
          <w:sz w:val="28"/>
        </w:rPr>
        <w:t xml:space="preserve">
      2) на суда внутреннего водного плавания, а также суда плавания "река-море" во время их следования по морским путям, рекам, озерам, водохранилищам и другим водным путям Республики Казахстан, при осуществлении перевозки грузов, пассажиров и багажа с заходом в морской порт, во время спасательной операции и при столкновении с морским судном. </w:t>
      </w:r>
      <w:r>
        <w:br/>
      </w:r>
      <w:r>
        <w:rPr>
          <w:rFonts w:ascii="Times New Roman"/>
          <w:b w:val="false"/>
          <w:i w:val="false"/>
          <w:color w:val="000000"/>
          <w:sz w:val="28"/>
        </w:rPr>
        <w:t xml:space="preserve">
      2. Нормы настоящего Закона не распространяются на суда, плавающие под флагом Военноморских сил Республики Казахстан и морских частей Пограничной службы Комитета национальной безопасности Республики Казахстан, а также на суда государственных органов, используемые для выполнения возложенных на них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Перевозки и буксировка в сообщении между морскими портами Республики Казахстан </w:t>
      </w:r>
      <w:r>
        <w:br/>
      </w:r>
      <w:r>
        <w:rPr>
          <w:rFonts w:ascii="Times New Roman"/>
          <w:b w:val="false"/>
          <w:i w:val="false"/>
          <w:color w:val="000000"/>
          <w:sz w:val="28"/>
        </w:rPr>
        <w:t xml:space="preserve">
      Перевозки и буксировка в сообщении между морскими портами Республики Казахстан (каботаж) осуществляются судами, плавающими под Государственным флагом Республики Казахстан, если международными договорами, ратифицированными Республикой Казахстан, не предусмотрено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Государственный контроль за торговым мореплаванием </w:t>
      </w:r>
      <w:r>
        <w:br/>
      </w:r>
      <w:r>
        <w:rPr>
          <w:rFonts w:ascii="Times New Roman"/>
          <w:b w:val="false"/>
          <w:i w:val="false"/>
          <w:color w:val="000000"/>
          <w:sz w:val="28"/>
        </w:rPr>
        <w:t xml:space="preserve">
      1. Государственный контроль за торговым мореплаванием возлагается на уполномоченный орган на транспорте. </w:t>
      </w:r>
      <w:r>
        <w:br/>
      </w:r>
      <w:r>
        <w:rPr>
          <w:rFonts w:ascii="Times New Roman"/>
          <w:b w:val="false"/>
          <w:i w:val="false"/>
          <w:color w:val="000000"/>
          <w:sz w:val="28"/>
        </w:rPr>
        <w:t xml:space="preserve">
      2. Уполномоченный орган на транспорте осуществляет государственный контроль за обеспечением безопасности мореплавания, государственной регистрацией судов и прав на них, лоцманской службой и иными морскими службами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Лицензирование </w:t>
      </w:r>
      <w:r>
        <w:br/>
      </w:r>
      <w:r>
        <w:rPr>
          <w:rFonts w:ascii="Times New Roman"/>
          <w:b w:val="false"/>
          <w:i w:val="false"/>
          <w:color w:val="000000"/>
          <w:sz w:val="28"/>
        </w:rPr>
        <w:t xml:space="preserve">
      Отдельные виды деятельности на водном транспорте осуществляются на основе лицензии, выдаваемой в соответствии с законодательством о лицензировании.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Сертификация </w:t>
      </w:r>
      <w:r>
        <w:br/>
      </w:r>
      <w:r>
        <w:rPr>
          <w:rFonts w:ascii="Times New Roman"/>
          <w:b w:val="false"/>
          <w:i w:val="false"/>
          <w:color w:val="000000"/>
          <w:sz w:val="28"/>
        </w:rPr>
        <w:t xml:space="preserve">
      1. Обязательная сертификация продукции, работ и услуг, относящихся к деятельности в сфере торгового мореплавания, осуществляется в соответствии с законодательством о сертификации. </w:t>
      </w:r>
      <w:r>
        <w:br/>
      </w:r>
      <w:r>
        <w:rPr>
          <w:rFonts w:ascii="Times New Roman"/>
          <w:b w:val="false"/>
          <w:i w:val="false"/>
          <w:color w:val="000000"/>
          <w:sz w:val="28"/>
        </w:rPr>
        <w:t xml:space="preserve">
      2. Сертификат, который выдан иностранным государством, признается действительным в Республике Казахстан при условии, что требования, в соответствии с которыми он выдан, отвечают стандартам, установленным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Субъекты права собственности на судно </w:t>
      </w:r>
      <w:r>
        <w:br/>
      </w:r>
      <w:r>
        <w:rPr>
          <w:rFonts w:ascii="Times New Roman"/>
          <w:b w:val="false"/>
          <w:i w:val="false"/>
          <w:color w:val="000000"/>
          <w:sz w:val="28"/>
        </w:rPr>
        <w:t xml:space="preserve">
      Суда могут находиться в собственности: </w:t>
      </w:r>
      <w:r>
        <w:br/>
      </w:r>
      <w:r>
        <w:rPr>
          <w:rFonts w:ascii="Times New Roman"/>
          <w:b w:val="false"/>
          <w:i w:val="false"/>
          <w:color w:val="000000"/>
          <w:sz w:val="28"/>
        </w:rPr>
        <w:t xml:space="preserve">
      1) государства; </w:t>
      </w:r>
      <w:r>
        <w:br/>
      </w:r>
      <w:r>
        <w:rPr>
          <w:rFonts w:ascii="Times New Roman"/>
          <w:b w:val="false"/>
          <w:i w:val="false"/>
          <w:color w:val="000000"/>
          <w:sz w:val="28"/>
        </w:rPr>
        <w:t xml:space="preserve">
      2) граждан и юридических лиц Республики Казахстан; </w:t>
      </w:r>
      <w:r>
        <w:br/>
      </w:r>
      <w:r>
        <w:rPr>
          <w:rFonts w:ascii="Times New Roman"/>
          <w:b w:val="false"/>
          <w:i w:val="false"/>
          <w:color w:val="000000"/>
          <w:sz w:val="28"/>
        </w:rPr>
        <w:t xml:space="preserve">
      3) иностранных государств, иностранных граждан и юридических лиц, а также лиц без гражданства, если иное не предусмотрено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Право плавания под Государственным флагом Республики Казахстан. Национальность судна </w:t>
      </w:r>
      <w:r>
        <w:br/>
      </w:r>
      <w:r>
        <w:rPr>
          <w:rFonts w:ascii="Times New Roman"/>
          <w:b w:val="false"/>
          <w:i w:val="false"/>
          <w:color w:val="000000"/>
          <w:sz w:val="28"/>
        </w:rPr>
        <w:t xml:space="preserve">
      1. Судно приобретает право плавания под Государственным флагом Республики Казахстан с момента регистрации его в одном из реестров судов Республики Казахстан, указанных в пункте 1 статьи 14 настоящего Закона. </w:t>
      </w:r>
      <w:r>
        <w:br/>
      </w:r>
      <w:r>
        <w:rPr>
          <w:rFonts w:ascii="Times New Roman"/>
          <w:b w:val="false"/>
          <w:i w:val="false"/>
          <w:color w:val="000000"/>
          <w:sz w:val="28"/>
        </w:rPr>
        <w:t xml:space="preserve">
      2.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регистрации судна в Государственном судовом реестре или судовой книге, но не более одного года. </w:t>
      </w:r>
      <w:r>
        <w:br/>
      </w:r>
      <w:r>
        <w:rPr>
          <w:rFonts w:ascii="Times New Roman"/>
          <w:b w:val="false"/>
          <w:i w:val="false"/>
          <w:color w:val="000000"/>
          <w:sz w:val="28"/>
        </w:rPr>
        <w:t xml:space="preserve">
      3. Право плавания под Государственным флагом Республики Казахстан может быть временно предоставлено зарегистрированному в реестре судов иностранного государства судну, предоставленному в пользование казахстанскому фрахтователю по договору фрахтования судна без экипажа (бербоут-чартеру) на основании решения уполномоченного органа на транспорте в порядке, предусмотренном законодательством. </w:t>
      </w:r>
      <w:r>
        <w:br/>
      </w:r>
      <w:r>
        <w:rPr>
          <w:rFonts w:ascii="Times New Roman"/>
          <w:b w:val="false"/>
          <w:i w:val="false"/>
          <w:color w:val="000000"/>
          <w:sz w:val="28"/>
        </w:rPr>
        <w:t xml:space="preserve">
      4. Судно, пользующееся правом плавания под Государственным флагом Республики Казахстан, имеет национальность Республики Казахстан. </w:t>
      </w:r>
      <w:r>
        <w:br/>
      </w:r>
      <w:r>
        <w:rPr>
          <w:rFonts w:ascii="Times New Roman"/>
          <w:b w:val="false"/>
          <w:i w:val="false"/>
          <w:color w:val="000000"/>
          <w:sz w:val="28"/>
        </w:rPr>
        <w:t xml:space="preserve">
      5. Судно, имеющее национальность Республики Казахстан, обязано нести Государственный флаг Республики Казахстан. </w:t>
      </w:r>
      <w:r>
        <w:br/>
      </w:r>
      <w:r>
        <w:rPr>
          <w:rFonts w:ascii="Times New Roman"/>
          <w:b w:val="false"/>
          <w:i w:val="false"/>
          <w:color w:val="000000"/>
          <w:sz w:val="28"/>
        </w:rPr>
        <w:t xml:space="preserve">
      6. За подъем Государственного флага Республики Казахстан на судне, не пользующимся правом плавания под этим флагом, виновные лица несут ответственность, установленную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Временный перевод судна под флаг иностранного государства </w:t>
      </w:r>
      <w:r>
        <w:br/>
      </w:r>
      <w:r>
        <w:rPr>
          <w:rFonts w:ascii="Times New Roman"/>
          <w:b w:val="false"/>
          <w:i w:val="false"/>
          <w:color w:val="000000"/>
          <w:sz w:val="28"/>
        </w:rPr>
        <w:t xml:space="preserve">
      При предоставлении судна, зарегистрированного в Государственном судовом реестре или судовой книге, в пользование или во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что регистрируется в соответствующем реестре.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Название судна. Порядок индивидуализации судна </w:t>
      </w:r>
      <w:r>
        <w:br/>
      </w:r>
      <w:r>
        <w:rPr>
          <w:rFonts w:ascii="Times New Roman"/>
          <w:b w:val="false"/>
          <w:i w:val="false"/>
          <w:color w:val="000000"/>
          <w:sz w:val="28"/>
        </w:rPr>
        <w:t xml:space="preserve">
      1. Судно, подлежащее регистрации в Государственном судовом реестре или судовой книге, должно иметь свое название. </w:t>
      </w:r>
      <w:r>
        <w:br/>
      </w:r>
      <w:r>
        <w:rPr>
          <w:rFonts w:ascii="Times New Roman"/>
          <w:b w:val="false"/>
          <w:i w:val="false"/>
          <w:color w:val="000000"/>
          <w:sz w:val="28"/>
        </w:rPr>
        <w:t xml:space="preserve">
      Собственник присваивает и изменяет название судна в порядке, установленном уполномоченным органом на транспорте. </w:t>
      </w:r>
      <w:r>
        <w:br/>
      </w:r>
      <w:r>
        <w:rPr>
          <w:rFonts w:ascii="Times New Roman"/>
          <w:b w:val="false"/>
          <w:i w:val="false"/>
          <w:color w:val="000000"/>
          <w:sz w:val="28"/>
        </w:rPr>
        <w:t xml:space="preserve">
      2. Об изменении названия судна немедленно уведомляются залогодержатели зарегистрированных залогов судна. </w:t>
      </w:r>
      <w:r>
        <w:br/>
      </w:r>
      <w:r>
        <w:rPr>
          <w:rFonts w:ascii="Times New Roman"/>
          <w:b w:val="false"/>
          <w:i w:val="false"/>
          <w:color w:val="000000"/>
          <w:sz w:val="28"/>
        </w:rPr>
        <w:t xml:space="preserve">
      3. Порядок индивидуализации судна и присвоения позывного сигнала, а также идентификационного номера судовой станции спутниковой связи определяется уполномоченным органом на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Технический надзор за судами </w:t>
      </w:r>
      <w:r>
        <w:br/>
      </w:r>
      <w:r>
        <w:rPr>
          <w:rFonts w:ascii="Times New Roman"/>
          <w:b w:val="false"/>
          <w:i w:val="false"/>
          <w:color w:val="000000"/>
          <w:sz w:val="28"/>
        </w:rPr>
        <w:t xml:space="preserve">
      1. Судно может быть допущено к плаванию лишь после того, как будет установлено, что оно удовлетворяет требованиям безопасности мореплавания. </w:t>
      </w:r>
      <w:r>
        <w:br/>
      </w:r>
      <w:r>
        <w:rPr>
          <w:rFonts w:ascii="Times New Roman"/>
          <w:b w:val="false"/>
          <w:i w:val="false"/>
          <w:color w:val="000000"/>
          <w:sz w:val="28"/>
        </w:rPr>
        <w:t xml:space="preserve">
      2. Технический надзор за морскими судами и их классификация осуществляется уполномоченным органом на транспорте в порядке, установленном законодательством. Ведение технического надзора за отдельными элементами судна иными государственными органами Республики Казахстан запрещается. </w:t>
      </w:r>
      <w:r>
        <w:br/>
      </w:r>
      <w:r>
        <w:rPr>
          <w:rFonts w:ascii="Times New Roman"/>
          <w:b w:val="false"/>
          <w:i w:val="false"/>
          <w:color w:val="000000"/>
          <w:sz w:val="28"/>
        </w:rPr>
        <w:t xml:space="preserve">
      Присвоение класса судну удостоверяется классификационным свидетельством. </w:t>
      </w:r>
      <w:r>
        <w:br/>
      </w:r>
      <w:r>
        <w:rPr>
          <w:rFonts w:ascii="Times New Roman"/>
          <w:b w:val="false"/>
          <w:i w:val="false"/>
          <w:color w:val="000000"/>
          <w:sz w:val="28"/>
        </w:rPr>
        <w:t xml:space="preserve">
      3. Судно, плавающее под иностранным флагом, при посещении порта Республики Казахстан в случае несоответствия требованиям безопасности плавания, может быть подвергнуто освидетельствованию уполномоченным органом на транспорте на одинаковом основании с судами, плавающими под Государственным флагом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Судовые документы </w:t>
      </w:r>
      <w:r>
        <w:br/>
      </w:r>
      <w:r>
        <w:rPr>
          <w:rFonts w:ascii="Times New Roman"/>
          <w:b w:val="false"/>
          <w:i w:val="false"/>
          <w:color w:val="000000"/>
          <w:sz w:val="28"/>
        </w:rPr>
        <w:t xml:space="preserve">
      1. Судно должно иметь судовые документы, перечень и порядок ведения которых определяется правилами, утверждаемыми уполномоченным органом на транспорте. </w:t>
      </w:r>
      <w:r>
        <w:br/>
      </w:r>
      <w:r>
        <w:rPr>
          <w:rFonts w:ascii="Times New Roman"/>
          <w:b w:val="false"/>
          <w:i w:val="false"/>
          <w:color w:val="000000"/>
          <w:sz w:val="28"/>
        </w:rPr>
        <w:t xml:space="preserve">
      2. Суда, выходящие в заграничное плавание, кроме документов, определенных соответствующими правилами для плавания в водах Республики Казахстан, должны иметь документы, предусмотренные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Регистрация судов и прав на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Реестры судов Республики Казахстан </w:t>
      </w:r>
      <w:r>
        <w:br/>
      </w:r>
      <w:r>
        <w:rPr>
          <w:rFonts w:ascii="Times New Roman"/>
          <w:b w:val="false"/>
          <w:i w:val="false"/>
          <w:color w:val="000000"/>
          <w:sz w:val="28"/>
        </w:rPr>
        <w:t xml:space="preserve">
      1. Судно подлежит государственной регистрации в одном из реестров судов Республики Казахстан (далее - реестры судов): </w:t>
      </w:r>
      <w:r>
        <w:br/>
      </w:r>
      <w:r>
        <w:rPr>
          <w:rFonts w:ascii="Times New Roman"/>
          <w:b w:val="false"/>
          <w:i w:val="false"/>
          <w:color w:val="000000"/>
          <w:sz w:val="28"/>
        </w:rPr>
        <w:t xml:space="preserve">
      1) Государственном судовом реестре; </w:t>
      </w:r>
      <w:r>
        <w:br/>
      </w:r>
      <w:r>
        <w:rPr>
          <w:rFonts w:ascii="Times New Roman"/>
          <w:b w:val="false"/>
          <w:i w:val="false"/>
          <w:color w:val="000000"/>
          <w:sz w:val="28"/>
        </w:rPr>
        <w:t xml:space="preserve">
      2) судовой книге; </w:t>
      </w:r>
      <w:r>
        <w:br/>
      </w:r>
      <w:r>
        <w:rPr>
          <w:rFonts w:ascii="Times New Roman"/>
          <w:b w:val="false"/>
          <w:i w:val="false"/>
          <w:color w:val="000000"/>
          <w:sz w:val="28"/>
        </w:rPr>
        <w:t xml:space="preserve">
      3) бербоут-чартерном реестре. </w:t>
      </w:r>
      <w:r>
        <w:br/>
      </w:r>
      <w:r>
        <w:rPr>
          <w:rFonts w:ascii="Times New Roman"/>
          <w:b w:val="false"/>
          <w:i w:val="false"/>
          <w:color w:val="000000"/>
          <w:sz w:val="28"/>
        </w:rPr>
        <w:t xml:space="preserve">
      Государственная регистрация судов, в том числе строящихся судов, и прав на них осуществляется в соответствии с правилами регистрации судов и прав на них, утверждаемых Правительством Республики Казахстан. </w:t>
      </w:r>
      <w:r>
        <w:br/>
      </w:r>
      <w:r>
        <w:rPr>
          <w:rFonts w:ascii="Times New Roman"/>
          <w:b w:val="false"/>
          <w:i w:val="false"/>
          <w:color w:val="000000"/>
          <w:sz w:val="28"/>
        </w:rPr>
        <w:t xml:space="preserve">
      2. Право собственности и иные вещные права на судно, а также ограничения (обременения) прав на него (залог, найм, доверительное управление и другие) подлежат обязательной государственной регистрации в соответствующем реестре. </w:t>
      </w:r>
      <w:r>
        <w:br/>
      </w:r>
      <w:r>
        <w:rPr>
          <w:rFonts w:ascii="Times New Roman"/>
          <w:b w:val="false"/>
          <w:i w:val="false"/>
          <w:color w:val="000000"/>
          <w:sz w:val="28"/>
        </w:rPr>
        <w:t xml:space="preserve">
      3. В Государственном судовом реестре регистрируются пассажирские, грузопассажирские, нефтеналивные, буксирные суда, плавучие буровые установки, а также самоходные суда с главными двигателями мощностью не менее чем 55 киловатт и несамоходные суда вместимостью не менее чем 80 тонн. </w:t>
      </w:r>
      <w:r>
        <w:br/>
      </w:r>
      <w:r>
        <w:rPr>
          <w:rFonts w:ascii="Times New Roman"/>
          <w:b w:val="false"/>
          <w:i w:val="false"/>
          <w:color w:val="000000"/>
          <w:sz w:val="28"/>
        </w:rPr>
        <w:t xml:space="preserve">
      4. В судовых книгах регистрируются спортивные, прогулочные суда независимо от мощности главных двигателей и вместимости, а также суда, не указанные в пункте 3 настоящей статьи. </w:t>
      </w:r>
      <w:r>
        <w:br/>
      </w:r>
      <w:r>
        <w:rPr>
          <w:rFonts w:ascii="Times New Roman"/>
          <w:b w:val="false"/>
          <w:i w:val="false"/>
          <w:color w:val="000000"/>
          <w:sz w:val="28"/>
        </w:rPr>
        <w:t xml:space="preserve">
      5. В Государственном судовом реестре и судовых книгах не регистрируются шлюпки и иные плавучие средства, которые являются принадлежностями судна. </w:t>
      </w:r>
      <w:r>
        <w:br/>
      </w:r>
      <w:r>
        <w:rPr>
          <w:rFonts w:ascii="Times New Roman"/>
          <w:b w:val="false"/>
          <w:i w:val="false"/>
          <w:color w:val="000000"/>
          <w:sz w:val="28"/>
        </w:rPr>
        <w:t xml:space="preserve">
      6. В бербоут-чартерном реестре регистрируются суда, которым временно предоставлено право плавания под Государственным флагом Республики Казахстан. </w:t>
      </w:r>
      <w:r>
        <w:br/>
      </w:r>
      <w:r>
        <w:rPr>
          <w:rFonts w:ascii="Times New Roman"/>
          <w:b w:val="false"/>
          <w:i w:val="false"/>
          <w:color w:val="000000"/>
          <w:sz w:val="28"/>
        </w:rPr>
        <w:t xml:space="preserve">
      7. За регистрацию судов взимаются сборы, подлежащие внесению в государственный бюджет Республики Казахстан, в порядке и размерах, установленных налоговым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Регистрация судов, используемых государственными органами </w:t>
      </w:r>
      <w:r>
        <w:br/>
      </w:r>
      <w:r>
        <w:rPr>
          <w:rFonts w:ascii="Times New Roman"/>
          <w:b w:val="false"/>
          <w:i w:val="false"/>
          <w:color w:val="000000"/>
          <w:sz w:val="28"/>
        </w:rPr>
        <w:t xml:space="preserve">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или судовой книге в соответствии с правилами регистрации судов и прав на них. </w:t>
      </w:r>
      <w:r>
        <w:br/>
      </w:r>
      <w:r>
        <w:rPr>
          <w:rFonts w:ascii="Times New Roman"/>
          <w:b w:val="false"/>
          <w:i w:val="false"/>
          <w:color w:val="000000"/>
          <w:sz w:val="28"/>
        </w:rPr>
        <w:t xml:space="preserve">
      В случае использования таких судов в коммерческих целях они должны быть перерегистрированы.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Обязанность информировать об изменении сведений, вносимых в реестры судов </w:t>
      </w:r>
      <w:r>
        <w:br/>
      </w:r>
      <w:r>
        <w:rPr>
          <w:rFonts w:ascii="Times New Roman"/>
          <w:b w:val="false"/>
          <w:i w:val="false"/>
          <w:color w:val="000000"/>
          <w:sz w:val="28"/>
        </w:rPr>
        <w:t xml:space="preserve">
      О любом изменении сведений, подлежащих внесению в реестры судов, собственник или фрахтователь судна по бербоут-чартеру обязаны сообщить морской администрации порта, в котором зарегистрировано судно, в течение двух недель со дня, когда им стало известно о таком изменении.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Изменение порта регистрации судна </w:t>
      </w:r>
      <w:r>
        <w:br/>
      </w:r>
      <w:r>
        <w:rPr>
          <w:rFonts w:ascii="Times New Roman"/>
          <w:b w:val="false"/>
          <w:i w:val="false"/>
          <w:color w:val="000000"/>
          <w:sz w:val="28"/>
        </w:rPr>
        <w:t xml:space="preserve">
      Порт регистрации судна может быть изменен по просьбе собственника судна. Регистрация изменения порта регистрации судна осуществляется в соответствии с правилами регистрации судов и прав на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Отказ в регистрации судна и прав на него </w:t>
      </w:r>
      <w:r>
        <w:br/>
      </w:r>
      <w:r>
        <w:rPr>
          <w:rFonts w:ascii="Times New Roman"/>
          <w:b w:val="false"/>
          <w:i w:val="false"/>
          <w:color w:val="000000"/>
          <w:sz w:val="28"/>
        </w:rPr>
        <w:t xml:space="preserve">
      В регистрации судна и прав на него может быть отказано в случаях, если: </w:t>
      </w:r>
      <w:r>
        <w:br/>
      </w:r>
      <w:r>
        <w:rPr>
          <w:rFonts w:ascii="Times New Roman"/>
          <w:b w:val="false"/>
          <w:i w:val="false"/>
          <w:color w:val="000000"/>
          <w:sz w:val="28"/>
        </w:rPr>
        <w:t xml:space="preserve">
      1) с заявлением о регистрации обратилось ненадлежащее лицо; </w:t>
      </w:r>
      <w:r>
        <w:br/>
      </w:r>
      <w:r>
        <w:rPr>
          <w:rFonts w:ascii="Times New Roman"/>
          <w:b w:val="false"/>
          <w:i w:val="false"/>
          <w:color w:val="000000"/>
          <w:sz w:val="28"/>
        </w:rPr>
        <w:t xml:space="preserve">
      2) не соблюдены требования, предусмотренные правилами регистрации судов и прав на них; </w:t>
      </w:r>
      <w:r>
        <w:br/>
      </w:r>
      <w:r>
        <w:rPr>
          <w:rFonts w:ascii="Times New Roman"/>
          <w:b w:val="false"/>
          <w:i w:val="false"/>
          <w:color w:val="000000"/>
          <w:sz w:val="28"/>
        </w:rPr>
        <w:t xml:space="preserve">
      3) документы, представленные для регистрации не соответствуют требованиям,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Ответственность за нарушение правил регистрации судов </w:t>
      </w:r>
      <w:r>
        <w:br/>
      </w:r>
      <w:r>
        <w:rPr>
          <w:rFonts w:ascii="Times New Roman"/>
          <w:b w:val="false"/>
          <w:i w:val="false"/>
          <w:color w:val="000000"/>
          <w:sz w:val="28"/>
        </w:rPr>
        <w:t xml:space="preserve">
      Лицо, уклоняющееся от обязательной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Экипаж судна. Капитан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Состав экипажа судна </w:t>
      </w:r>
      <w:r>
        <w:br/>
      </w:r>
      <w:r>
        <w:rPr>
          <w:rFonts w:ascii="Times New Roman"/>
          <w:b w:val="false"/>
          <w:i w:val="false"/>
          <w:color w:val="000000"/>
          <w:sz w:val="28"/>
        </w:rPr>
        <w:t xml:space="preserve">
      1. В состав экипажа судна входят капитан судна, другие лица командного состава судна и судовая команда. </w:t>
      </w:r>
      <w:r>
        <w:br/>
      </w:r>
      <w:r>
        <w:rPr>
          <w:rFonts w:ascii="Times New Roman"/>
          <w:b w:val="false"/>
          <w:i w:val="false"/>
          <w:color w:val="000000"/>
          <w:sz w:val="28"/>
        </w:rPr>
        <w:t xml:space="preserve">
      2. К командному составу судна относятся помощники капитана судна, механики, электромеханики, радиоспециалисты и врачи. Уполномоченным органом на транспорте к командному составу судна могут быть отнесены также другие специалисты. </w:t>
      </w:r>
      <w:r>
        <w:br/>
      </w:r>
      <w:r>
        <w:rPr>
          <w:rFonts w:ascii="Times New Roman"/>
          <w:b w:val="false"/>
          <w:i w:val="false"/>
          <w:color w:val="000000"/>
          <w:sz w:val="28"/>
        </w:rPr>
        <w:t xml:space="preserve">
      3. Судовая команда состоит из лиц, не относящихся к командному составу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Минимальный состав экипажа судна </w:t>
      </w:r>
      <w:r>
        <w:br/>
      </w:r>
      <w:r>
        <w:rPr>
          <w:rFonts w:ascii="Times New Roman"/>
          <w:b w:val="false"/>
          <w:i w:val="false"/>
          <w:color w:val="000000"/>
          <w:sz w:val="28"/>
        </w:rPr>
        <w:t xml:space="preserve">
      1. Каждое судно должно иметь на борту экипаж, члены которого имеют надлежащую квалификацию и состав которого достаточен по численности для обеспечения безопасности плавания судна и защиты морской среды. </w:t>
      </w:r>
      <w:r>
        <w:br/>
      </w:r>
      <w:r>
        <w:rPr>
          <w:rFonts w:ascii="Times New Roman"/>
          <w:b w:val="false"/>
          <w:i w:val="false"/>
          <w:color w:val="000000"/>
          <w:sz w:val="28"/>
        </w:rPr>
        <w:t xml:space="preserve">
      2. В зависимости от типа и назначения судна, а также района его плавания и местонахождения, минимальный состав экипажа судна устанавливается уполномоченным органом на транспорте. </w:t>
      </w:r>
      <w:r>
        <w:br/>
      </w:r>
      <w:r>
        <w:rPr>
          <w:rFonts w:ascii="Times New Roman"/>
          <w:b w:val="false"/>
          <w:i w:val="false"/>
          <w:color w:val="000000"/>
          <w:sz w:val="28"/>
        </w:rPr>
        <w:t xml:space="preserve">
      3. Свидетельство о минимальном составе экипажа судна, обеспечивающем безопасность плавания судна и защиту морской среды, выдается капитаном морского порта, которым осуществлена регистрация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Требования к членам экипажа судна </w:t>
      </w:r>
      <w:r>
        <w:br/>
      </w:r>
      <w:r>
        <w:rPr>
          <w:rFonts w:ascii="Times New Roman"/>
          <w:b w:val="false"/>
          <w:i w:val="false"/>
          <w:color w:val="000000"/>
          <w:sz w:val="28"/>
        </w:rPr>
        <w:t xml:space="preserve">
      1. К занятию должностей членов экипажа судна допускаются лица, имеющие соответствующее образование, в соответствии с правилами дипломирования членов экипажей судов, утвержденными Правительством Республики Казахстан. </w:t>
      </w:r>
      <w:r>
        <w:br/>
      </w:r>
      <w:r>
        <w:rPr>
          <w:rFonts w:ascii="Times New Roman"/>
          <w:b w:val="false"/>
          <w:i w:val="false"/>
          <w:color w:val="000000"/>
          <w:sz w:val="28"/>
        </w:rPr>
        <w:t xml:space="preserve">
      2. К работе на судне допускаются лица, имеющие свидетельства, удостоверяющие их годность к такой работе по состоянию здоровья.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Гражданство членов экипажа судна </w:t>
      </w:r>
      <w:r>
        <w:br/>
      </w:r>
      <w:r>
        <w:rPr>
          <w:rFonts w:ascii="Times New Roman"/>
          <w:b w:val="false"/>
          <w:i w:val="false"/>
          <w:color w:val="000000"/>
          <w:sz w:val="28"/>
        </w:rPr>
        <w:t xml:space="preserve">
      1. В состав экипажа судна, за исключением судов, находящихся в собственности иностранного юридического или физического лица, или судов, зафрахтованных по договору бербоут-чартера, плавающих под Государственным флагом Республики Казахстан, кроме граждан Республики Казахстан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 </w:t>
      </w:r>
      <w:r>
        <w:br/>
      </w:r>
      <w:r>
        <w:rPr>
          <w:rFonts w:ascii="Times New Roman"/>
          <w:b w:val="false"/>
          <w:i w:val="false"/>
          <w:color w:val="000000"/>
          <w:sz w:val="28"/>
        </w:rPr>
        <w:t xml:space="preserve">
      2. В составе экипажа судна, находящегося в собственности иностранного юридического лица или зафрахтованного по договору бербоут-чартера, плавающего под Государственным флагом Республики Казахстан, иностранные граждане могут занимать командные должности, за исключением должности капитана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Трудовые отношения на судне </w:t>
      </w:r>
      <w:r>
        <w:br/>
      </w:r>
      <w:r>
        <w:rPr>
          <w:rFonts w:ascii="Times New Roman"/>
          <w:b w:val="false"/>
          <w:i w:val="false"/>
          <w:color w:val="000000"/>
          <w:sz w:val="28"/>
        </w:rPr>
        <w:t xml:space="preserve">
      Порядок приема на работу членов экипажа судна, их права и обязанности, условия труда и оплаты, а также порядок и основания их увольнения определяются законодательством о труде, настоящим законом, иными нормативными правовыми актами, а также коллективными и индивидуальными трудовыми договорами.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Репатриация членов экипажа судна </w:t>
      </w:r>
      <w:r>
        <w:br/>
      </w:r>
      <w:r>
        <w:rPr>
          <w:rFonts w:ascii="Times New Roman"/>
          <w:b w:val="false"/>
          <w:i w:val="false"/>
          <w:color w:val="000000"/>
          <w:sz w:val="28"/>
        </w:rPr>
        <w:t xml:space="preserve">
      1. Члены экипажа судна, исполняющие трудовые обязанности за пределами Республики Казахстан, имеют право на репатриацию в случае: </w:t>
      </w:r>
      <w:r>
        <w:br/>
      </w:r>
      <w:r>
        <w:rPr>
          <w:rFonts w:ascii="Times New Roman"/>
          <w:b w:val="false"/>
          <w:i w:val="false"/>
          <w:color w:val="000000"/>
          <w:sz w:val="28"/>
        </w:rPr>
        <w:t xml:space="preserve">
      1) истечения срока действия индивидуального трудового договора; </w:t>
      </w:r>
      <w:r>
        <w:br/>
      </w:r>
      <w:r>
        <w:rPr>
          <w:rFonts w:ascii="Times New Roman"/>
          <w:b w:val="false"/>
          <w:i w:val="false"/>
          <w:color w:val="000000"/>
          <w:sz w:val="28"/>
        </w:rPr>
        <w:t xml:space="preserve">
      2) расторжения индивидуального трудового договора по инициативе судовладельца или члена экипажа судна в соответствии с законодательством о труде; </w:t>
      </w:r>
      <w:r>
        <w:br/>
      </w:r>
      <w:r>
        <w:rPr>
          <w:rFonts w:ascii="Times New Roman"/>
          <w:b w:val="false"/>
          <w:i w:val="false"/>
          <w:color w:val="000000"/>
          <w:sz w:val="28"/>
        </w:rPr>
        <w:t xml:space="preserve">
      3) отстранения от исполнения служебных обязанностей капитаном судна в порядке статьи 34 настоящего Закона; </w:t>
      </w:r>
      <w:r>
        <w:br/>
      </w:r>
      <w:r>
        <w:rPr>
          <w:rFonts w:ascii="Times New Roman"/>
          <w:b w:val="false"/>
          <w:i w:val="false"/>
          <w:color w:val="000000"/>
          <w:sz w:val="28"/>
        </w:rPr>
        <w:t xml:space="preserve">
      4) кораблекрушения; </w:t>
      </w:r>
      <w:r>
        <w:br/>
      </w:r>
      <w:r>
        <w:rPr>
          <w:rFonts w:ascii="Times New Roman"/>
          <w:b w:val="false"/>
          <w:i w:val="false"/>
          <w:color w:val="000000"/>
          <w:sz w:val="28"/>
        </w:rPr>
        <w:t xml:space="preserve">
      5) заболевания, требующего лечения вне судна; </w:t>
      </w:r>
      <w:r>
        <w:br/>
      </w:r>
      <w:r>
        <w:rPr>
          <w:rFonts w:ascii="Times New Roman"/>
          <w:b w:val="false"/>
          <w:i w:val="false"/>
          <w:color w:val="000000"/>
          <w:sz w:val="28"/>
        </w:rPr>
        <w:t xml:space="preserve">
      6) невозможности выполнения судовладельцем своих обязанностей в отношении членов экипажа судна, предусмотренных законодательством о труде и трудовыми договорами, вследствие банкротства, продажи судна или изменения государства регистрации судна; </w:t>
      </w:r>
      <w:r>
        <w:br/>
      </w:r>
      <w:r>
        <w:rPr>
          <w:rFonts w:ascii="Times New Roman"/>
          <w:b w:val="false"/>
          <w:i w:val="false"/>
          <w:color w:val="000000"/>
          <w:sz w:val="28"/>
        </w:rPr>
        <w:t xml:space="preserve">
      7) направления судна без согласия членов экипажа судна в зону военных действий или зону эпидемиологической опасности. </w:t>
      </w:r>
      <w:r>
        <w:br/>
      </w:r>
      <w:r>
        <w:rPr>
          <w:rFonts w:ascii="Times New Roman"/>
          <w:b w:val="false"/>
          <w:i w:val="false"/>
          <w:color w:val="000000"/>
          <w:sz w:val="28"/>
        </w:rPr>
        <w:t xml:space="preserve">
      2. Репатриация осуществляется по желанию члена экипажа судна: </w:t>
      </w:r>
      <w:r>
        <w:br/>
      </w:r>
      <w:r>
        <w:rPr>
          <w:rFonts w:ascii="Times New Roman"/>
          <w:b w:val="false"/>
          <w:i w:val="false"/>
          <w:color w:val="000000"/>
          <w:sz w:val="28"/>
        </w:rPr>
        <w:t xml:space="preserve">
      1) в государство, в котором он проживает; </w:t>
      </w:r>
      <w:r>
        <w:br/>
      </w:r>
      <w:r>
        <w:rPr>
          <w:rFonts w:ascii="Times New Roman"/>
          <w:b w:val="false"/>
          <w:i w:val="false"/>
          <w:color w:val="000000"/>
          <w:sz w:val="28"/>
        </w:rPr>
        <w:t xml:space="preserve">
      2) в порт, в котором он был принят на работу на судно; </w:t>
      </w:r>
      <w:r>
        <w:br/>
      </w:r>
      <w:r>
        <w:rPr>
          <w:rFonts w:ascii="Times New Roman"/>
          <w:b w:val="false"/>
          <w:i w:val="false"/>
          <w:color w:val="000000"/>
          <w:sz w:val="28"/>
        </w:rPr>
        <w:t xml:space="preserve">
      3) в любой другой пункт, указанный при заключении индивидуального трудового договора. </w:t>
      </w:r>
      <w:r>
        <w:br/>
      </w:r>
      <w:r>
        <w:rPr>
          <w:rFonts w:ascii="Times New Roman"/>
          <w:b w:val="false"/>
          <w:i w:val="false"/>
          <w:color w:val="000000"/>
          <w:sz w:val="28"/>
        </w:rPr>
        <w:t xml:space="preserve">
      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 иными видами транспорта. </w:t>
      </w:r>
      <w:r>
        <w:br/>
      </w:r>
      <w:r>
        <w:rPr>
          <w:rFonts w:ascii="Times New Roman"/>
          <w:b w:val="false"/>
          <w:i w:val="false"/>
          <w:color w:val="000000"/>
          <w:sz w:val="28"/>
        </w:rPr>
        <w:t xml:space="preserve">
      4. Расходы на репатриацию несет судовладелец. </w:t>
      </w:r>
      <w:r>
        <w:br/>
      </w:r>
      <w:r>
        <w:rPr>
          <w:rFonts w:ascii="Times New Roman"/>
          <w:b w:val="false"/>
          <w:i w:val="false"/>
          <w:color w:val="000000"/>
          <w:sz w:val="28"/>
        </w:rPr>
        <w:t xml:space="preserve">
      Расходы на репатриацию члена экипажа судна включают в себя: </w:t>
      </w:r>
      <w:r>
        <w:br/>
      </w:r>
      <w:r>
        <w:rPr>
          <w:rFonts w:ascii="Times New Roman"/>
          <w:b w:val="false"/>
          <w:i w:val="false"/>
          <w:color w:val="000000"/>
          <w:sz w:val="28"/>
        </w:rPr>
        <w:t xml:space="preserve">
      1) стоимость проезда к месту репатриации; </w:t>
      </w:r>
      <w:r>
        <w:br/>
      </w:r>
      <w:r>
        <w:rPr>
          <w:rFonts w:ascii="Times New Roman"/>
          <w:b w:val="false"/>
          <w:i w:val="false"/>
          <w:color w:val="000000"/>
          <w:sz w:val="28"/>
        </w:rPr>
        <w:t xml:space="preserve">
      2) стоимость питания и проживания с момента, когда член экипажа покидает судно, и до момента, когда член экипажа судна прибывает к месту репатриации; </w:t>
      </w:r>
      <w:r>
        <w:br/>
      </w:r>
      <w:r>
        <w:rPr>
          <w:rFonts w:ascii="Times New Roman"/>
          <w:b w:val="false"/>
          <w:i w:val="false"/>
          <w:color w:val="000000"/>
          <w:sz w:val="28"/>
        </w:rPr>
        <w:t xml:space="preserve">
      3) стоимость лечения члена экипажа судна, если это необходимо, до тех пор, пока член экипажа судна по состоянию здоровья не будет годен для переезда к месту репатриации; </w:t>
      </w:r>
      <w:r>
        <w:br/>
      </w:r>
      <w:r>
        <w:rPr>
          <w:rFonts w:ascii="Times New Roman"/>
          <w:b w:val="false"/>
          <w:i w:val="false"/>
          <w:color w:val="000000"/>
          <w:sz w:val="28"/>
        </w:rPr>
        <w:t xml:space="preserve">
      4) провоз 30 килограммов багажа до места репатриации; </w:t>
      </w:r>
      <w:r>
        <w:br/>
      </w:r>
      <w:r>
        <w:rPr>
          <w:rFonts w:ascii="Times New Roman"/>
          <w:b w:val="false"/>
          <w:i w:val="false"/>
          <w:color w:val="000000"/>
          <w:sz w:val="28"/>
        </w:rPr>
        <w:t xml:space="preserve">
      5) плату по индивидуальному трудовому договору с момента, когда член экипажа покидает судно, и до момента, когда член экипажа судна прибывает к месту репатриации. </w:t>
      </w:r>
      <w:r>
        <w:br/>
      </w:r>
      <w:r>
        <w:rPr>
          <w:rFonts w:ascii="Times New Roman"/>
          <w:b w:val="false"/>
          <w:i w:val="false"/>
          <w:color w:val="000000"/>
          <w:sz w:val="28"/>
        </w:rPr>
        <w:t xml:space="preserve">
      5. В случае, если причины, вызвавшие репатриацию члена экипажа судна, возникли по вине члена экипажа судна при исполнении им трудовых обязанностей, либо в случае расторжения индивидуального трудового договора по инициативе члена экипажа судна, судовладелец имеет право на возмещение расходов на репатриацию.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Ответственность за гибель или повреждение имущества члена экипажа судна </w:t>
      </w:r>
      <w:r>
        <w:br/>
      </w:r>
      <w:r>
        <w:rPr>
          <w:rFonts w:ascii="Times New Roman"/>
          <w:b w:val="false"/>
          <w:i w:val="false"/>
          <w:color w:val="000000"/>
          <w:sz w:val="28"/>
        </w:rPr>
        <w:t xml:space="preserve">
      В случае гибели или повреждения имущества члена экипажа судна вследствие происшествия с судном судовладелец обязан возместить члену экипажа судна причиненный ущерб. Не подлежит возмещению ущерб, причиненный имуществу члена экипажа судна, виновного в происшествии с судном.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Обязанности судовладельца </w:t>
      </w:r>
      <w:r>
        <w:br/>
      </w:r>
      <w:r>
        <w:rPr>
          <w:rFonts w:ascii="Times New Roman"/>
          <w:b w:val="false"/>
          <w:i w:val="false"/>
          <w:color w:val="000000"/>
          <w:sz w:val="28"/>
        </w:rPr>
        <w:t xml:space="preserve">
      1. Судовладелец обязан обеспечить членам экипажа судна во время их нахождения на судне: </w:t>
      </w:r>
      <w:r>
        <w:br/>
      </w:r>
      <w:r>
        <w:rPr>
          <w:rFonts w:ascii="Times New Roman"/>
          <w:b w:val="false"/>
          <w:i w:val="false"/>
          <w:color w:val="000000"/>
          <w:sz w:val="28"/>
        </w:rPr>
        <w:t xml:space="preserve">
      1) безопасные условия труда; </w:t>
      </w:r>
      <w:r>
        <w:br/>
      </w:r>
      <w:r>
        <w:rPr>
          <w:rFonts w:ascii="Times New Roman"/>
          <w:b w:val="false"/>
          <w:i w:val="false"/>
          <w:color w:val="000000"/>
          <w:sz w:val="28"/>
        </w:rPr>
        <w:t xml:space="preserve">
      2) охрану здоровья и медицинскую помощь; </w:t>
      </w:r>
      <w:r>
        <w:br/>
      </w:r>
      <w:r>
        <w:rPr>
          <w:rFonts w:ascii="Times New Roman"/>
          <w:b w:val="false"/>
          <w:i w:val="false"/>
          <w:color w:val="000000"/>
          <w:sz w:val="28"/>
        </w:rPr>
        <w:t xml:space="preserve">
      3) наличие спасательных средств; </w:t>
      </w:r>
      <w:r>
        <w:br/>
      </w:r>
      <w:r>
        <w:rPr>
          <w:rFonts w:ascii="Times New Roman"/>
          <w:b w:val="false"/>
          <w:i w:val="false"/>
          <w:color w:val="000000"/>
          <w:sz w:val="28"/>
        </w:rPr>
        <w:t xml:space="preserve">
      4) бесперебойное снабжение продовольствием и водой; </w:t>
      </w:r>
      <w:r>
        <w:br/>
      </w:r>
      <w:r>
        <w:rPr>
          <w:rFonts w:ascii="Times New Roman"/>
          <w:b w:val="false"/>
          <w:i w:val="false"/>
          <w:color w:val="000000"/>
          <w:sz w:val="28"/>
        </w:rPr>
        <w:t xml:space="preserve">
      5) надлежащими помещениями для отдыха, питания, лечения, культурного и бытового обслуживания. </w:t>
      </w:r>
      <w:r>
        <w:br/>
      </w:r>
      <w:r>
        <w:rPr>
          <w:rFonts w:ascii="Times New Roman"/>
          <w:b w:val="false"/>
          <w:i w:val="false"/>
          <w:color w:val="000000"/>
          <w:sz w:val="28"/>
        </w:rPr>
        <w:t xml:space="preserve">
      2. Судовладелец обязан страховать ответственность за нанесение вреда жизни и здоровью членам экипажа судна при исполнении ими трудовых обязанностей в соответствии с законодательством о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Управление судном и другие обязанности капитана судна </w:t>
      </w:r>
      <w:r>
        <w:br/>
      </w:r>
      <w:r>
        <w:rPr>
          <w:rFonts w:ascii="Times New Roman"/>
          <w:b w:val="false"/>
          <w:i w:val="false"/>
          <w:color w:val="000000"/>
          <w:sz w:val="28"/>
        </w:rPr>
        <w:t xml:space="preserve">
      На капитана судна возлагается управление судном, в том числе судовождение, принятие мер по обеспечению безопасности плавания судна, защите морской среды, поддержанию порядка на судне, предотвращению причинения вреда судну, находящимся на судне людям и грузу.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Обязанность оказать помощь любому лицу, терпящему бедствие на море </w:t>
      </w:r>
      <w:r>
        <w:br/>
      </w:r>
      <w:r>
        <w:rPr>
          <w:rFonts w:ascii="Times New Roman"/>
          <w:b w:val="false"/>
          <w:i w:val="false"/>
          <w:color w:val="000000"/>
          <w:sz w:val="28"/>
        </w:rPr>
        <w:t xml:space="preserve">
      1. Капитан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 </w:t>
      </w:r>
      <w:r>
        <w:br/>
      </w:r>
      <w:r>
        <w:rPr>
          <w:rFonts w:ascii="Times New Roman"/>
          <w:b w:val="false"/>
          <w:i w:val="false"/>
          <w:color w:val="000000"/>
          <w:sz w:val="28"/>
        </w:rPr>
        <w:t xml:space="preserve">
      2. За нарушение обязанности, указанной в пункте 1 настоящей статьи, капитан судна несет ответственность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Обязанность оказать помощь после столкновения судов </w:t>
      </w:r>
      <w:r>
        <w:br/>
      </w:r>
      <w:r>
        <w:rPr>
          <w:rFonts w:ascii="Times New Roman"/>
          <w:b w:val="false"/>
          <w:i w:val="false"/>
          <w:color w:val="000000"/>
          <w:sz w:val="28"/>
        </w:rPr>
        <w:t xml:space="preserve">
      1. 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w:t>
      </w:r>
      <w:r>
        <w:br/>
      </w:r>
      <w:r>
        <w:rPr>
          <w:rFonts w:ascii="Times New Roman"/>
          <w:b w:val="false"/>
          <w:i w:val="false"/>
          <w:color w:val="000000"/>
          <w:sz w:val="28"/>
        </w:rPr>
        <w:t xml:space="preserve">
      2. Капитаны судов обязаны, если это возможно, сообщить друг другу названия своих судов, порты их регистрации, а также порты отправления и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Обязанность капитана судна оказать неотложную медицинскую помощь </w:t>
      </w:r>
      <w:r>
        <w:br/>
      </w:r>
      <w:r>
        <w:rPr>
          <w:rFonts w:ascii="Times New Roman"/>
          <w:b w:val="false"/>
          <w:i w:val="false"/>
          <w:color w:val="000000"/>
          <w:sz w:val="28"/>
        </w:rPr>
        <w:t xml:space="preserve">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капитан судна обязан зайти в ближайший порт или принять меры по доставке такого лица в ближайший порт, известив об этом судовладельца; а, при заходе судна в иностранный порт или доставке такого лица в иностранный порт, - с извещением также консульского учреждения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Обязанность капитана судна в случае военных действий или иных случаях военной опасности </w:t>
      </w:r>
      <w:r>
        <w:br/>
      </w:r>
      <w:r>
        <w:rPr>
          <w:rFonts w:ascii="Times New Roman"/>
          <w:b w:val="false"/>
          <w:i w:val="false"/>
          <w:color w:val="000000"/>
          <w:sz w:val="28"/>
        </w:rPr>
        <w:t xml:space="preserve">
      В случае военных действий в районе порта отправления или порта назначения судна либо в районе, через который судно должно пройти, а также в иных случаях военной опасности, капитан судна обязан принять все меры по обеспечению безопасности находящихся на судне людей, предотвращению вреда и захвата судна, документов, грузов и другого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Оставление судна его экипажем </w:t>
      </w:r>
      <w:r>
        <w:br/>
      </w:r>
      <w:r>
        <w:rPr>
          <w:rFonts w:ascii="Times New Roman"/>
          <w:b w:val="false"/>
          <w:i w:val="false"/>
          <w:color w:val="000000"/>
          <w:sz w:val="28"/>
        </w:rPr>
        <w:t xml:space="preserve">
      В случае, если, по мнению капитана судна, судну грозит неминуемая гибель, капитан судна разрешает членам экипажа оставить судно после принятия всех мер по спасанию находящихся на судне пассажиров. Капитан судна оставляет судно последним после принятия зависящих от него мер по спасанию судового журнала, машинного журнала и радиожурнала, карт данного рейса, лент навигационных приборов, документов и ценностей.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Поддержание порядка на судне </w:t>
      </w:r>
      <w:r>
        <w:br/>
      </w:r>
      <w:r>
        <w:rPr>
          <w:rFonts w:ascii="Times New Roman"/>
          <w:b w:val="false"/>
          <w:i w:val="false"/>
          <w:color w:val="000000"/>
          <w:sz w:val="28"/>
        </w:rPr>
        <w:t xml:space="preserve">
      1. Распоряжения капитана судна в пределах его полномочий подлежат исполнению всеми находящимися на судне лицами. </w:t>
      </w:r>
      <w:r>
        <w:br/>
      </w:r>
      <w:r>
        <w:rPr>
          <w:rFonts w:ascii="Times New Roman"/>
          <w:b w:val="false"/>
          <w:i w:val="false"/>
          <w:color w:val="000000"/>
          <w:sz w:val="28"/>
        </w:rPr>
        <w:t xml:space="preserve">
      2. Капитан судна имеет право применять поощрения и налагать дисциплинарные взыскания на членов экипажа судна в соответствии с законодательством о труде. </w:t>
      </w:r>
      <w:r>
        <w:br/>
      </w:r>
      <w:r>
        <w:rPr>
          <w:rFonts w:ascii="Times New Roman"/>
          <w:b w:val="false"/>
          <w:i w:val="false"/>
          <w:color w:val="000000"/>
          <w:sz w:val="28"/>
        </w:rPr>
        <w:t xml:space="preserve">
      Капитан судна имеет право отстранить от исполнения служебных обязанностей любого члена экипажа судна. </w:t>
      </w:r>
      <w:r>
        <w:br/>
      </w:r>
      <w:r>
        <w:rPr>
          <w:rFonts w:ascii="Times New Roman"/>
          <w:b w:val="false"/>
          <w:i w:val="false"/>
          <w:color w:val="000000"/>
          <w:sz w:val="28"/>
        </w:rPr>
        <w:t xml:space="preserve">
      3. Капитан судна вправе изолировать лицо, действия которого не содержат признаков преступления, предусмотренного законодательством Республики Казахстан, но создают угрозу безопасности судна или находящихся на нем людей 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Капитан судна как орган дознания </w:t>
      </w:r>
      <w:r>
        <w:br/>
      </w:r>
      <w:r>
        <w:rPr>
          <w:rFonts w:ascii="Times New Roman"/>
          <w:b w:val="false"/>
          <w:i w:val="false"/>
          <w:color w:val="000000"/>
          <w:sz w:val="28"/>
        </w:rPr>
        <w:t xml:space="preserve">
      1. В случае обнаружения на судне, находящемся в дальнем плавании, признаков преступления, предусмотренного уголовным законодательством Республики Казахстан, капитан судна выполняет функции органа дознания в соответствии с уголовно-процессуальным законодательством Республики Казахстан. </w:t>
      </w:r>
      <w:r>
        <w:br/>
      </w:r>
      <w:r>
        <w:rPr>
          <w:rFonts w:ascii="Times New Roman"/>
          <w:b w:val="false"/>
          <w:i w:val="false"/>
          <w:color w:val="000000"/>
          <w:sz w:val="28"/>
        </w:rPr>
        <w:t xml:space="preserve">
      2. Капитан судна вправе задержать лицо, подозреваемое в совершении преступления, предусмотренного уголовным законодательством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зайдет судно. В случае необходимости капитан судна должен направить такое лицо вместе с материалами дознания в Республику Казахстан на другом судне, плавающем под Государственным флагом Республики Казахстан. </w:t>
      </w:r>
      <w:r>
        <w:br/>
      </w:r>
      <w:r>
        <w:rPr>
          <w:rFonts w:ascii="Times New Roman"/>
          <w:b w:val="false"/>
          <w:i w:val="false"/>
          <w:color w:val="000000"/>
          <w:sz w:val="28"/>
        </w:rPr>
        <w:t xml:space="preserve">
      3. Капитан судна может передать компетентным органам иностранного государства, если это предусмотрено международным договором Республики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 В данном случае капитан судна обязан, если это практически осуществимо,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 </w:t>
      </w:r>
      <w:r>
        <w:br/>
      </w:r>
      <w:r>
        <w:rPr>
          <w:rFonts w:ascii="Times New Roman"/>
          <w:b w:val="false"/>
          <w:i w:val="false"/>
          <w:color w:val="000000"/>
          <w:sz w:val="28"/>
        </w:rPr>
        <w:t xml:space="preserve">
      4. В случае обнаружения на судне во время пребывания его в порту Республики Казахстан признаков преступления, предусмотренного уголовным законодательством Республики Казахстан, капитан судна обязан немедленно сообщить об этом компетентным органам.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Обязанности капитана судна в случаях оставления завещания, рождения на судне ребенка и смерти на судне </w:t>
      </w:r>
      <w:r>
        <w:br/>
      </w:r>
      <w:r>
        <w:rPr>
          <w:rFonts w:ascii="Times New Roman"/>
          <w:b w:val="false"/>
          <w:i w:val="false"/>
          <w:color w:val="000000"/>
          <w:sz w:val="28"/>
        </w:rPr>
        <w:t xml:space="preserve">
      1. 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 </w:t>
      </w:r>
      <w:r>
        <w:br/>
      </w:r>
      <w:r>
        <w:rPr>
          <w:rFonts w:ascii="Times New Roman"/>
          <w:b w:val="false"/>
          <w:i w:val="false"/>
          <w:color w:val="000000"/>
          <w:sz w:val="28"/>
        </w:rPr>
        <w:t xml:space="preserve">
      2. Капитан судна обязан сделать запись в судовом журнале о каждом случае рождения ребенка на судне и о каждом случае смерти на судне. </w:t>
      </w:r>
      <w:r>
        <w:br/>
      </w:r>
      <w:r>
        <w:rPr>
          <w:rFonts w:ascii="Times New Roman"/>
          <w:b w:val="false"/>
          <w:i w:val="false"/>
          <w:color w:val="000000"/>
          <w:sz w:val="28"/>
        </w:rPr>
        <w:t xml:space="preserve">
      3. Капитан судна обязан уведомить одного из близких родственников умершего или супруга умершего о его смерти и принять меры по сохранению и отправке тела умершего на родину. При отсутствии такой возможности капитан судна обязан предать тело умершего земле или кремировать его и отправить урну с прахом на родину. </w:t>
      </w:r>
      <w:r>
        <w:br/>
      </w:r>
      <w:r>
        <w:rPr>
          <w:rFonts w:ascii="Times New Roman"/>
          <w:b w:val="false"/>
          <w:i w:val="false"/>
          <w:color w:val="000000"/>
          <w:sz w:val="28"/>
        </w:rPr>
        <w:t xml:space="preserve">
      В исключительном случае, если судно должно находиться длительное время в открытом море и тело умершего не может быть сохранено, капитан судна имеет право предать тело умершего морю согласно морским обычаям с составлением соответствующего акта. </w:t>
      </w:r>
      <w:r>
        <w:br/>
      </w:r>
      <w:r>
        <w:rPr>
          <w:rFonts w:ascii="Times New Roman"/>
          <w:b w:val="false"/>
          <w:i w:val="false"/>
          <w:color w:val="000000"/>
          <w:sz w:val="28"/>
        </w:rPr>
        <w:t xml:space="preserve">
      4. Капитан судна обеспечивает составление описи и сохранность находящегося на судне имущества умершего до передачи такого имущества согласно описи капитану первого порта Республики Казахстан, в который зайдет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Капитан судна как представитель судовладельца и грузовладельца </w:t>
      </w:r>
      <w:r>
        <w:br/>
      </w:r>
      <w:r>
        <w:rPr>
          <w:rFonts w:ascii="Times New Roman"/>
          <w:b w:val="false"/>
          <w:i w:val="false"/>
          <w:color w:val="000000"/>
          <w:sz w:val="28"/>
        </w:rPr>
        <w:t xml:space="preserve">
      Капитан судна признается представителем судовладельца и грузовладельца в отношении сделок, необходимых в связи с потребностями судна, груза или плавания, а также исков, касающихся вверенного капитану судна имущества, в отсутствие судовладельца и грузовладельца или их законных представителей.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Возложение обязанностей капитана судна на старшего помощника капитана судна </w:t>
      </w:r>
      <w:r>
        <w:br/>
      </w:r>
      <w:r>
        <w:rPr>
          <w:rFonts w:ascii="Times New Roman"/>
          <w:b w:val="false"/>
          <w:i w:val="false"/>
          <w:color w:val="000000"/>
          <w:sz w:val="28"/>
        </w:rPr>
        <w:t xml:space="preserve">
      В случае смерти, болезни или иной причины, препятствующих капитану судна выполнять свои служебные обязанности, обязанности капитана судна до получения распоряжения судовладельца возлагаются на старшего помощника капитана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Морской 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Правовой статус и виды морских портов </w:t>
      </w:r>
      <w:r>
        <w:br/>
      </w:r>
      <w:r>
        <w:rPr>
          <w:rFonts w:ascii="Times New Roman"/>
          <w:b w:val="false"/>
          <w:i w:val="false"/>
          <w:color w:val="000000"/>
          <w:sz w:val="28"/>
        </w:rPr>
        <w:t xml:space="preserve">
      1. Правовой статус морского порта определяется настоящим Законом, иными нормативными правовыми актами. </w:t>
      </w:r>
      <w:r>
        <w:br/>
      </w:r>
      <w:r>
        <w:rPr>
          <w:rFonts w:ascii="Times New Roman"/>
          <w:b w:val="false"/>
          <w:i w:val="false"/>
          <w:color w:val="000000"/>
          <w:sz w:val="28"/>
        </w:rPr>
        <w:t xml:space="preserve">
      2. Морские порты являются объектами общего пользования, могут находиться в собственности любого лица и подразделяются по назначению - на торговые и специализированные (рыбные, нефтяные и прочие). </w:t>
      </w:r>
      <w:r>
        <w:br/>
      </w:r>
      <w:r>
        <w:rPr>
          <w:rFonts w:ascii="Times New Roman"/>
          <w:b w:val="false"/>
          <w:i w:val="false"/>
          <w:color w:val="000000"/>
          <w:sz w:val="28"/>
        </w:rPr>
        <w:t xml:space="preserve">
      3. Акватория и земли береговой линии морского порта являются государственной собственностью. </w:t>
      </w:r>
      <w:r>
        <w:br/>
      </w:r>
      <w:r>
        <w:rPr>
          <w:rFonts w:ascii="Times New Roman"/>
          <w:b w:val="false"/>
          <w:i w:val="false"/>
          <w:color w:val="000000"/>
          <w:sz w:val="28"/>
        </w:rPr>
        <w:t xml:space="preserve">
      4. Отвод земельных и водных участков для морского порта, а также изъятия этих участков производится в порядке, установленном действующим законодательством. </w:t>
      </w:r>
      <w:r>
        <w:br/>
      </w:r>
      <w:r>
        <w:rPr>
          <w:rFonts w:ascii="Times New Roman"/>
          <w:b w:val="false"/>
          <w:i w:val="false"/>
          <w:color w:val="000000"/>
          <w:sz w:val="28"/>
        </w:rPr>
        <w:t xml:space="preserve">
      5. Государственный контроль в морских портах осуществляется уполномоченным органом на транспорте через свои представительства - морские администрации 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Обязанность судна по соблюдению режима морского порта </w:t>
      </w:r>
      <w:r>
        <w:br/>
      </w:r>
      <w:r>
        <w:rPr>
          <w:rFonts w:ascii="Times New Roman"/>
          <w:b w:val="false"/>
          <w:i w:val="false"/>
          <w:color w:val="000000"/>
          <w:sz w:val="28"/>
        </w:rPr>
        <w:t xml:space="preserve">
      Во время пребывания в морском порту любое судно обязано соблюдать законодательство Республики Казахстан по обеспечению безопасности плавания в порту, а также законные требования государственных органов, осуществляющих контрольные и специальные исполнительские функции (таможенных, пограничных, санитарно-карантинных, фитосанитарных, ветеринарных и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Услуги, оказываемые в морском порту </w:t>
      </w:r>
      <w:r>
        <w:br/>
      </w:r>
      <w:r>
        <w:rPr>
          <w:rFonts w:ascii="Times New Roman"/>
          <w:b w:val="false"/>
          <w:i w:val="false"/>
          <w:color w:val="000000"/>
          <w:sz w:val="28"/>
        </w:rPr>
        <w:t xml:space="preserve">
      1. Морской порт осуществляет погрузку, выгрузку (разгрузку) и обслуживание судов в порядке очередности их прибытия, транспортно- 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перевозки грузов, пассажиров и багажа на судах порта и на других видах транспорта. </w:t>
      </w:r>
      <w:r>
        <w:br/>
      </w:r>
      <w:r>
        <w:rPr>
          <w:rFonts w:ascii="Times New Roman"/>
          <w:b w:val="false"/>
          <w:i w:val="false"/>
          <w:color w:val="000000"/>
          <w:sz w:val="28"/>
        </w:rPr>
        <w:t xml:space="preserve">
      2. Перечень обязательных услуг морского порта утверждается уполномоченным органом на транспорте. Государство регулирует максимальный размер платы за услуги, входящие в обязательный перечень, в соответствии с законодательством. </w:t>
      </w:r>
      <w:r>
        <w:br/>
      </w:r>
      <w:r>
        <w:rPr>
          <w:rFonts w:ascii="Times New Roman"/>
          <w:b w:val="false"/>
          <w:i w:val="false"/>
          <w:color w:val="000000"/>
          <w:sz w:val="28"/>
        </w:rPr>
        <w:t xml:space="preserve">
      3. Размеры платы за услуги, не входящие в перечень обязательных, определяются договорами,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Использование территории морского порта </w:t>
      </w:r>
      <w:r>
        <w:br/>
      </w:r>
      <w:r>
        <w:rPr>
          <w:rFonts w:ascii="Times New Roman"/>
          <w:b w:val="false"/>
          <w:i w:val="false"/>
          <w:color w:val="000000"/>
          <w:sz w:val="28"/>
        </w:rPr>
        <w:t xml:space="preserve">
      Владельцы помещений и сооружений в морском порту обязаны предоставлять государственным органам, осуществляющим свои функции, необходимые помещения и услуги на условиях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Ответственность оператора морского терминала </w:t>
      </w:r>
      <w:r>
        <w:br/>
      </w:r>
      <w:r>
        <w:rPr>
          <w:rFonts w:ascii="Times New Roman"/>
          <w:b w:val="false"/>
          <w:i w:val="false"/>
          <w:color w:val="000000"/>
          <w:sz w:val="28"/>
        </w:rPr>
        <w:t xml:space="preserve">
      1. Оператор морского терминала несет ответственность за утрату, недостачу или повреждение груза, а также просрочку в его выдаче с момента принятия его в свое ведение до момента передачи. </w:t>
      </w:r>
      <w:r>
        <w:br/>
      </w:r>
      <w:r>
        <w:rPr>
          <w:rFonts w:ascii="Times New Roman"/>
          <w:b w:val="false"/>
          <w:i w:val="false"/>
          <w:color w:val="000000"/>
          <w:sz w:val="28"/>
        </w:rPr>
        <w:t xml:space="preserve">
      2. За утрату, недостачу или повреждение груза оператор морского терминала несет ответственность в размере его фактической стоимости. </w:t>
      </w:r>
      <w:r>
        <w:br/>
      </w:r>
      <w:r>
        <w:rPr>
          <w:rFonts w:ascii="Times New Roman"/>
          <w:b w:val="false"/>
          <w:i w:val="false"/>
          <w:color w:val="000000"/>
          <w:sz w:val="28"/>
        </w:rPr>
        <w:t xml:space="preserve">
      3. Ответственность оператора морского терминала за просрочку в выдаче груза определяется в договоре. </w:t>
      </w:r>
      <w:r>
        <w:br/>
      </w:r>
      <w:r>
        <w:rPr>
          <w:rFonts w:ascii="Times New Roman"/>
          <w:b w:val="false"/>
          <w:i w:val="false"/>
          <w:color w:val="000000"/>
          <w:sz w:val="28"/>
        </w:rPr>
        <w:t xml:space="preserve">
      4. Оператор морского терминала вправе удержать груз в обеспечение причитающихся ему платежей и реализовать его в порядке, предусмотренном законодательством. </w:t>
      </w:r>
      <w:r>
        <w:br/>
      </w:r>
      <w:r>
        <w:rPr>
          <w:rFonts w:ascii="Times New Roman"/>
          <w:b w:val="false"/>
          <w:i w:val="false"/>
          <w:color w:val="000000"/>
          <w:sz w:val="28"/>
        </w:rPr>
        <w:t xml:space="preserve">
      Оператор морского терминала не вправе продать контейнеры, паллеты или иные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улучшение этих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Ограничения при применении мер по обеспечению исковых требований </w:t>
      </w:r>
      <w:r>
        <w:br/>
      </w:r>
      <w:r>
        <w:rPr>
          <w:rFonts w:ascii="Times New Roman"/>
          <w:b w:val="false"/>
          <w:i w:val="false"/>
          <w:color w:val="000000"/>
          <w:sz w:val="28"/>
        </w:rPr>
        <w:t xml:space="preserve">
      При применении мер по обеспечению исковых требований в виде наложения ареста на имущество морского порта общего пользования, судом или иным компетентным органом, принявшим такое решение, должен быть установлен и обеспечен обычный порядок пользования таким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Государственный надзор в морском порту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Морская администрация порта </w:t>
      </w:r>
      <w:r>
        <w:br/>
      </w:r>
      <w:r>
        <w:rPr>
          <w:rFonts w:ascii="Times New Roman"/>
          <w:b w:val="false"/>
          <w:i w:val="false"/>
          <w:color w:val="000000"/>
          <w:sz w:val="28"/>
        </w:rPr>
        <w:t xml:space="preserve">
      1. Морская администрация порта осуществляет следующие функции: </w:t>
      </w:r>
      <w:r>
        <w:br/>
      </w:r>
      <w:r>
        <w:rPr>
          <w:rFonts w:ascii="Times New Roman"/>
          <w:b w:val="false"/>
          <w:i w:val="false"/>
          <w:color w:val="000000"/>
          <w:sz w:val="28"/>
        </w:rPr>
        <w:t xml:space="preserve">
      1) ведет реестры судов и осуществляет государственную регистрацию судов в и выдачу соответствующих судовых документов; </w:t>
      </w:r>
      <w:r>
        <w:br/>
      </w:r>
      <w:r>
        <w:rPr>
          <w:rFonts w:ascii="Times New Roman"/>
          <w:b w:val="false"/>
          <w:i w:val="false"/>
          <w:color w:val="000000"/>
          <w:sz w:val="28"/>
        </w:rPr>
        <w:t xml:space="preserve">
      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 </w:t>
      </w:r>
      <w:r>
        <w:br/>
      </w:r>
      <w:r>
        <w:rPr>
          <w:rFonts w:ascii="Times New Roman"/>
          <w:b w:val="false"/>
          <w:i w:val="false"/>
          <w:color w:val="000000"/>
          <w:sz w:val="28"/>
        </w:rPr>
        <w:t xml:space="preserve">
      3) выдачу дипломов, квалификационных свидетельств, подтверждений их выдачи и паспортов моряка членам экипажей судов; </w:t>
      </w:r>
      <w:r>
        <w:br/>
      </w:r>
      <w:r>
        <w:rPr>
          <w:rFonts w:ascii="Times New Roman"/>
          <w:b w:val="false"/>
          <w:i w:val="false"/>
          <w:color w:val="000000"/>
          <w:sz w:val="28"/>
        </w:rPr>
        <w:t xml:space="preserve">
      4) проверку судовых документов, дипломов, квалификационных свидетельств и подтверждений к дипломам и квалификационным свидетельствам; </w:t>
      </w:r>
      <w:r>
        <w:br/>
      </w:r>
      <w:r>
        <w:rPr>
          <w:rFonts w:ascii="Times New Roman"/>
          <w:b w:val="false"/>
          <w:i w:val="false"/>
          <w:color w:val="000000"/>
          <w:sz w:val="28"/>
        </w:rPr>
        <w:t xml:space="preserve">
      5) контроль за соблюдением требований о порядке захода судов в порт и выхода их из порта; </w:t>
      </w:r>
      <w:r>
        <w:br/>
      </w:r>
      <w:r>
        <w:rPr>
          <w:rFonts w:ascii="Times New Roman"/>
          <w:b w:val="false"/>
          <w:i w:val="false"/>
          <w:color w:val="000000"/>
          <w:sz w:val="28"/>
        </w:rPr>
        <w:t xml:space="preserve">
      6) оформление прихода судов в порт и выхода их из порта; </w:t>
      </w:r>
      <w:r>
        <w:br/>
      </w:r>
      <w:r>
        <w:rPr>
          <w:rFonts w:ascii="Times New Roman"/>
          <w:b w:val="false"/>
          <w:i w:val="false"/>
          <w:color w:val="000000"/>
          <w:sz w:val="28"/>
        </w:rPr>
        <w:t xml:space="preserve">
      7) контроль за деятельностью лоцманской службы и системой управления движением судов; </w:t>
      </w:r>
      <w:r>
        <w:br/>
      </w:r>
      <w:r>
        <w:rPr>
          <w:rFonts w:ascii="Times New Roman"/>
          <w:b w:val="false"/>
          <w:i w:val="false"/>
          <w:color w:val="000000"/>
          <w:sz w:val="28"/>
        </w:rPr>
        <w:t xml:space="preserve">
      8) контроль за ледокольной проводкой судов на подходах к порту и в пределах акватории порта; </w:t>
      </w:r>
      <w:r>
        <w:br/>
      </w:r>
      <w:r>
        <w:rPr>
          <w:rFonts w:ascii="Times New Roman"/>
          <w:b w:val="false"/>
          <w:i w:val="false"/>
          <w:color w:val="000000"/>
          <w:sz w:val="28"/>
        </w:rPr>
        <w:t xml:space="preserve">
      9) выдачу разрешений на подъем затонувшего в море имущества; </w:t>
      </w:r>
      <w:r>
        <w:br/>
      </w:r>
      <w:r>
        <w:rPr>
          <w:rFonts w:ascii="Times New Roman"/>
          <w:b w:val="false"/>
          <w:i w:val="false"/>
          <w:color w:val="000000"/>
          <w:sz w:val="28"/>
        </w:rPr>
        <w:t xml:space="preserve">
      10) выдачу разрешений на проведение в порту строительных, гидротехнических и иных работ; </w:t>
      </w:r>
      <w:r>
        <w:br/>
      </w:r>
      <w:r>
        <w:rPr>
          <w:rFonts w:ascii="Times New Roman"/>
          <w:b w:val="false"/>
          <w:i w:val="false"/>
          <w:color w:val="000000"/>
          <w:sz w:val="28"/>
        </w:rPr>
        <w:t xml:space="preserve">
      11) расследование аварийных случаев с судами в соответствии с правилами, утвержденными уполномоченным органом на транспорте; </w:t>
      </w:r>
      <w:r>
        <w:br/>
      </w:r>
      <w:r>
        <w:rPr>
          <w:rFonts w:ascii="Times New Roman"/>
          <w:b w:val="false"/>
          <w:i w:val="false"/>
          <w:color w:val="000000"/>
          <w:sz w:val="28"/>
        </w:rPr>
        <w:t xml:space="preserve">
      12) определение местонахождения на территории морского порта государственных органов, осуществляющих контрольные и специальные исполнительские функции; </w:t>
      </w:r>
      <w:r>
        <w:br/>
      </w:r>
      <w:r>
        <w:rPr>
          <w:rFonts w:ascii="Times New Roman"/>
          <w:b w:val="false"/>
          <w:i w:val="false"/>
          <w:color w:val="000000"/>
          <w:sz w:val="28"/>
        </w:rPr>
        <w:t xml:space="preserve">
      13) контроль технического состояния портовых сооружений и их эксплуатации; </w:t>
      </w:r>
      <w:r>
        <w:br/>
      </w:r>
      <w:r>
        <w:rPr>
          <w:rFonts w:ascii="Times New Roman"/>
          <w:b w:val="false"/>
          <w:i w:val="false"/>
          <w:color w:val="000000"/>
          <w:sz w:val="28"/>
        </w:rPr>
        <w:t xml:space="preserve">
      14) противопожарный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Капитан морского порта </w:t>
      </w:r>
      <w:r>
        <w:br/>
      </w:r>
      <w:r>
        <w:rPr>
          <w:rFonts w:ascii="Times New Roman"/>
          <w:b w:val="false"/>
          <w:i w:val="false"/>
          <w:color w:val="000000"/>
          <w:sz w:val="28"/>
        </w:rPr>
        <w:t xml:space="preserve">
      1. Капитан морского порта возглавляет морскую администрацию порта и действует в соответствии с законодательством и положением, утвержденным уполномоченным органом на транспорте. </w:t>
      </w:r>
      <w:r>
        <w:br/>
      </w:r>
      <w:r>
        <w:rPr>
          <w:rFonts w:ascii="Times New Roman"/>
          <w:b w:val="false"/>
          <w:i w:val="false"/>
          <w:color w:val="000000"/>
          <w:sz w:val="28"/>
        </w:rPr>
        <w:t xml:space="preserve">
      2. Распоряжения капитана морского порта, сделанные в пределах его компетенции, обязательны для всех находящихся в порту судов, организаций и граждан. </w:t>
      </w:r>
      <w:r>
        <w:br/>
      </w:r>
      <w:r>
        <w:rPr>
          <w:rFonts w:ascii="Times New Roman"/>
          <w:b w:val="false"/>
          <w:i w:val="false"/>
          <w:color w:val="000000"/>
          <w:sz w:val="28"/>
        </w:rPr>
        <w:t xml:space="preserve">
      3. По требованию капитана морского порта находящиеся в порту суда обязаны участвовать в спасании людей и судов, терпящих бедствие в пределах акватории порта. </w:t>
      </w:r>
      <w:r>
        <w:br/>
      </w:r>
      <w:r>
        <w:rPr>
          <w:rFonts w:ascii="Times New Roman"/>
          <w:b w:val="false"/>
          <w:i w:val="false"/>
          <w:color w:val="000000"/>
          <w:sz w:val="28"/>
        </w:rPr>
        <w:t xml:space="preserve">
      4. За нарушение правил безопасности мореплавания капитан морского порта вправе налагать административные взыскания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Контроль за судами </w:t>
      </w:r>
      <w:r>
        <w:br/>
      </w:r>
      <w:r>
        <w:rPr>
          <w:rFonts w:ascii="Times New Roman"/>
          <w:b w:val="false"/>
          <w:i w:val="false"/>
          <w:color w:val="000000"/>
          <w:sz w:val="28"/>
        </w:rPr>
        <w:t xml:space="preserve">
      1. При осуществлении контроля за судами, выходящими в море, капитан морского порта проверяет: </w:t>
      </w:r>
      <w:r>
        <w:br/>
      </w:r>
      <w:r>
        <w:rPr>
          <w:rFonts w:ascii="Times New Roman"/>
          <w:b w:val="false"/>
          <w:i w:val="false"/>
          <w:color w:val="000000"/>
          <w:sz w:val="28"/>
        </w:rPr>
        <w:t xml:space="preserve">
      1) наличие судовых документов; </w:t>
      </w:r>
      <w:r>
        <w:br/>
      </w:r>
      <w:r>
        <w:rPr>
          <w:rFonts w:ascii="Times New Roman"/>
          <w:b w:val="false"/>
          <w:i w:val="false"/>
          <w:color w:val="000000"/>
          <w:sz w:val="28"/>
        </w:rPr>
        <w:t xml:space="preserve">
      2) соответствие основных характеристик судна судовым документам; </w:t>
      </w:r>
      <w:r>
        <w:br/>
      </w:r>
      <w:r>
        <w:rPr>
          <w:rFonts w:ascii="Times New Roman"/>
          <w:b w:val="false"/>
          <w:i w:val="false"/>
          <w:color w:val="000000"/>
          <w:sz w:val="28"/>
        </w:rPr>
        <w:t xml:space="preserve">
      3) соблюдение требований, предъявляемых к комплектованию экипажа судна. </w:t>
      </w:r>
      <w:r>
        <w:br/>
      </w:r>
      <w:r>
        <w:rPr>
          <w:rFonts w:ascii="Times New Roman"/>
          <w:b w:val="false"/>
          <w:i w:val="false"/>
          <w:color w:val="000000"/>
          <w:sz w:val="28"/>
        </w:rPr>
        <w:t xml:space="preserve">
      2. При отсутствии судовых документов или наличии достаточных оснований полагать, что судно не удовлетворяет требованиям безопасности мореплавания, капитан морского порта может подвергнуть судно осмотру. </w:t>
      </w:r>
      <w:r>
        <w:br/>
      </w:r>
      <w:r>
        <w:rPr>
          <w:rFonts w:ascii="Times New Roman"/>
          <w:b w:val="false"/>
          <w:i w:val="false"/>
          <w:color w:val="000000"/>
          <w:sz w:val="28"/>
        </w:rPr>
        <w:t xml:space="preserve">
      3. В целях проверки устранения недостатков, препятствующих выдаче разрешения на выход судна из морского порта, капитан морского порта может провести контрольный осмотр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Разрешение на выход судов из морского порта </w:t>
      </w:r>
      <w:r>
        <w:br/>
      </w:r>
      <w:r>
        <w:rPr>
          <w:rFonts w:ascii="Times New Roman"/>
          <w:b w:val="false"/>
          <w:i w:val="false"/>
          <w:color w:val="000000"/>
          <w:sz w:val="28"/>
        </w:rPr>
        <w:t xml:space="preserve">
      1. Каждое судно до выхода из морского порта обязано получить на это разрешение капитана морского порта. </w:t>
      </w:r>
      <w:r>
        <w:br/>
      </w:r>
      <w:r>
        <w:rPr>
          <w:rFonts w:ascii="Times New Roman"/>
          <w:b w:val="false"/>
          <w:i w:val="false"/>
          <w:color w:val="000000"/>
          <w:sz w:val="28"/>
        </w:rPr>
        <w:t xml:space="preserve">
      2. Капитан морского порта отказывает в выдаче разрешения на выход судна из морского порта в случаях: </w:t>
      </w:r>
      <w:r>
        <w:br/>
      </w:r>
      <w:r>
        <w:rPr>
          <w:rFonts w:ascii="Times New Roman"/>
          <w:b w:val="false"/>
          <w:i w:val="false"/>
          <w:color w:val="000000"/>
          <w:sz w:val="28"/>
        </w:rPr>
        <w:t xml:space="preserve">
      1) непригодности судна к плаванию; </w:t>
      </w:r>
      <w:r>
        <w:br/>
      </w:r>
      <w:r>
        <w:rPr>
          <w:rFonts w:ascii="Times New Roman"/>
          <w:b w:val="false"/>
          <w:i w:val="false"/>
          <w:color w:val="000000"/>
          <w:sz w:val="28"/>
        </w:rPr>
        <w:t xml:space="preserve">
      2) нарушения требований к загрузке, снабжению, укомплектованию экипажа или наличия других недостатков судна, создающих угрозу безопасности плавания, жизни или здоровью находящихся на судне людей, а также угрозу причинения ущерба морской среде; </w:t>
      </w:r>
      <w:r>
        <w:br/>
      </w:r>
      <w:r>
        <w:rPr>
          <w:rFonts w:ascii="Times New Roman"/>
          <w:b w:val="false"/>
          <w:i w:val="false"/>
          <w:color w:val="000000"/>
          <w:sz w:val="28"/>
        </w:rPr>
        <w:t xml:space="preserve">
      3) нарушения требований, предъявляемых к судовым документам; </w:t>
      </w:r>
      <w:r>
        <w:br/>
      </w:r>
      <w:r>
        <w:rPr>
          <w:rFonts w:ascii="Times New Roman"/>
          <w:b w:val="false"/>
          <w:i w:val="false"/>
          <w:color w:val="000000"/>
          <w:sz w:val="28"/>
        </w:rPr>
        <w:t xml:space="preserve">
      4) предписания соответствующих государственных органов (таможенных, санитарно-карантинных, фитосанитарных, пограничных органов и иных); </w:t>
      </w:r>
      <w:r>
        <w:br/>
      </w:r>
      <w:r>
        <w:rPr>
          <w:rFonts w:ascii="Times New Roman"/>
          <w:b w:val="false"/>
          <w:i w:val="false"/>
          <w:color w:val="000000"/>
          <w:sz w:val="28"/>
        </w:rPr>
        <w:t xml:space="preserve">
      5) неуплаты портовых сборов, взимаемых морской администрацией 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Задержание судна </w:t>
      </w:r>
      <w:r>
        <w:br/>
      </w:r>
      <w:r>
        <w:rPr>
          <w:rFonts w:ascii="Times New Roman"/>
          <w:b w:val="false"/>
          <w:i w:val="false"/>
          <w:color w:val="000000"/>
          <w:sz w:val="28"/>
        </w:rPr>
        <w:t xml:space="preserve">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r>
        <w:br/>
      </w:r>
      <w:r>
        <w:rPr>
          <w:rFonts w:ascii="Times New Roman"/>
          <w:b w:val="false"/>
          <w:i w:val="false"/>
          <w:color w:val="000000"/>
          <w:sz w:val="28"/>
        </w:rPr>
        <w:t xml:space="preserve">
      2. Распоряжение о задержании судна по требованиям, перечисленным в пункте 1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r>
        <w:br/>
      </w:r>
      <w:r>
        <w:rPr>
          <w:rFonts w:ascii="Times New Roman"/>
          <w:b w:val="false"/>
          <w:i w:val="false"/>
          <w:color w:val="000000"/>
          <w:sz w:val="28"/>
        </w:rPr>
        <w:t xml:space="preserve">
      3. Ответственность за убытки, причиненные необоснованным задержанием судна, несет лицо, по требованию которого состоялось задержание.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Строительство в зоне действия средств навигационной обстановки </w:t>
      </w:r>
      <w:r>
        <w:br/>
      </w:r>
      <w:r>
        <w:rPr>
          <w:rFonts w:ascii="Times New Roman"/>
          <w:b w:val="false"/>
          <w:i w:val="false"/>
          <w:color w:val="000000"/>
          <w:sz w:val="28"/>
        </w:rPr>
        <w:t xml:space="preserve">
      Строительство в зоне действия средств навигационной обстановки морских путей должно быть согласовано с уполномоченным органом на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Морские лоцманы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Лоцманская проводка судов </w:t>
      </w:r>
      <w:r>
        <w:br/>
      </w:r>
      <w:r>
        <w:rPr>
          <w:rFonts w:ascii="Times New Roman"/>
          <w:b w:val="false"/>
          <w:i w:val="false"/>
          <w:color w:val="000000"/>
          <w:sz w:val="28"/>
        </w:rPr>
        <w:t xml:space="preserve">
      1. Лоцманская проводка судов осуществляется в целях обеспечения безопасности плавания и предотвращения происшествий с судами, а также защиты морской среды, в соответствии с правилами, утверждаемыми Правительством Республики Казахстан. </w:t>
      </w:r>
      <w:r>
        <w:br/>
      </w:r>
      <w:r>
        <w:rPr>
          <w:rFonts w:ascii="Times New Roman"/>
          <w:b w:val="false"/>
          <w:i w:val="false"/>
          <w:color w:val="000000"/>
          <w:sz w:val="28"/>
        </w:rPr>
        <w:t xml:space="preserve">
      2. К работе в качестве морских лоцманов могут быть допущены граждане Республики Казахстан, удовлетворяющие квалификационным требованиям, установленным уполномоченным органом на транспорте. </w:t>
      </w:r>
      <w:r>
        <w:br/>
      </w:r>
      <w:r>
        <w:rPr>
          <w:rFonts w:ascii="Times New Roman"/>
          <w:b w:val="false"/>
          <w:i w:val="false"/>
          <w:color w:val="000000"/>
          <w:sz w:val="28"/>
        </w:rPr>
        <w:t xml:space="preserve">
      3. Уполномоченный орган на транспорте устанавливает районы обязательной и районы необязательной лоцманской проводки судов и доводит такие районы до всеобщего сведения в морских портах и лоциях. </w:t>
      </w:r>
      <w:r>
        <w:br/>
      </w:r>
      <w:r>
        <w:rPr>
          <w:rFonts w:ascii="Times New Roman"/>
          <w:b w:val="false"/>
          <w:i w:val="false"/>
          <w:color w:val="000000"/>
          <w:sz w:val="28"/>
        </w:rPr>
        <w:t xml:space="preserve">
      4. Порядок лоцманской проводки судов в морских портах, имеющих смежные акватории, устанавливается капитанами морских портов.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Обязательная лоцманская проводка судов </w:t>
      </w:r>
      <w:r>
        <w:br/>
      </w:r>
      <w:r>
        <w:rPr>
          <w:rFonts w:ascii="Times New Roman"/>
          <w:b w:val="false"/>
          <w:i w:val="false"/>
          <w:color w:val="000000"/>
          <w:sz w:val="28"/>
        </w:rPr>
        <w:t xml:space="preserve">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лоцманской проводки судов. </w:t>
      </w:r>
      <w:r>
        <w:br/>
      </w:r>
      <w:r>
        <w:rPr>
          <w:rFonts w:ascii="Times New Roman"/>
          <w:b w:val="false"/>
          <w:i w:val="false"/>
          <w:color w:val="000000"/>
          <w:sz w:val="28"/>
        </w:rPr>
        <w:t xml:space="preserve">
      Капитан судна, нарушивший данный запрет, несет административную ответственность в соответствии с законодательством Республики Казахстан. </w:t>
      </w:r>
      <w:r>
        <w:br/>
      </w:r>
      <w:r>
        <w:rPr>
          <w:rFonts w:ascii="Times New Roman"/>
          <w:b w:val="false"/>
          <w:i w:val="false"/>
          <w:color w:val="000000"/>
          <w:sz w:val="28"/>
        </w:rPr>
        <w:t xml:space="preserve">
      2. Категории судов, освобождаемых от обязательной лоцманской проводки, в обязательном порядке доводятся до всеобщего сведения в морских портах.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Необязательная лоцманская проводка судов </w:t>
      </w:r>
      <w:r>
        <w:br/>
      </w:r>
      <w:r>
        <w:rPr>
          <w:rFonts w:ascii="Times New Roman"/>
          <w:b w:val="false"/>
          <w:i w:val="false"/>
          <w:color w:val="000000"/>
          <w:sz w:val="28"/>
        </w:rPr>
        <w:t xml:space="preserve">
      1. В районах, где лоцманская проводка судов является необязательной, капитан судна может взять на судно лоцмана. </w:t>
      </w:r>
      <w:r>
        <w:br/>
      </w:r>
      <w:r>
        <w:rPr>
          <w:rFonts w:ascii="Times New Roman"/>
          <w:b w:val="false"/>
          <w:i w:val="false"/>
          <w:color w:val="000000"/>
          <w:sz w:val="28"/>
        </w:rPr>
        <w:t xml:space="preserve">
      2. В районах, где лоцманская проводка судов является необязательной, капитан морского порта может установить обязательную лоцманскую проводку судов, в случаях: </w:t>
      </w:r>
      <w:r>
        <w:br/>
      </w:r>
      <w:r>
        <w:rPr>
          <w:rFonts w:ascii="Times New Roman"/>
          <w:b w:val="false"/>
          <w:i w:val="false"/>
          <w:color w:val="000000"/>
          <w:sz w:val="28"/>
        </w:rPr>
        <w:t xml:space="preserve">
      1) если судно или перевозимый им груз могут причинить ущерб морской среде; </w:t>
      </w:r>
      <w:r>
        <w:br/>
      </w:r>
      <w:r>
        <w:rPr>
          <w:rFonts w:ascii="Times New Roman"/>
          <w:b w:val="false"/>
          <w:i w:val="false"/>
          <w:color w:val="000000"/>
          <w:sz w:val="28"/>
        </w:rPr>
        <w:t xml:space="preserve">
      2) если судно имеет серьезные повреждения корпуса, механизмов или оборудования, что может существенно влиять на безопасность мореплавания в порту. В таком случае капитан судна уведомляется капитаном морского порта о том, что его судно должно следовать под обязательной лоцманской проводкой.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Ответственность лоцмана и капитана судна </w:t>
      </w:r>
      <w:r>
        <w:br/>
      </w:r>
      <w:r>
        <w:rPr>
          <w:rFonts w:ascii="Times New Roman"/>
          <w:b w:val="false"/>
          <w:i w:val="false"/>
          <w:color w:val="000000"/>
          <w:sz w:val="28"/>
        </w:rPr>
        <w:t xml:space="preserve">
      Присутствие на судне лоцмана не исключает ответственность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заменить лоцмана.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Ответственность за ненадлежащую лоцманскую проводку судна </w:t>
      </w:r>
      <w:r>
        <w:br/>
      </w:r>
      <w:r>
        <w:rPr>
          <w:rFonts w:ascii="Times New Roman"/>
          <w:b w:val="false"/>
          <w:i w:val="false"/>
          <w:color w:val="000000"/>
          <w:sz w:val="28"/>
        </w:rPr>
        <w:t xml:space="preserve">
      1. Ответственность лоцмана или организации, работником которой он является, за ненадлежащую лоцманскую проводку судна, ограничена суммой, равной десятикратной оплате за такие услуги. </w:t>
      </w:r>
      <w:r>
        <w:br/>
      </w:r>
      <w:r>
        <w:rPr>
          <w:rFonts w:ascii="Times New Roman"/>
          <w:b w:val="false"/>
          <w:i w:val="false"/>
          <w:color w:val="000000"/>
          <w:sz w:val="28"/>
        </w:rPr>
        <w:t xml:space="preserve">
      2. Лоцман или организация, работником которой он является,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или бездействия лоцмана или организации, работником которой он является, совершенного умышленно или по грубой неосторожности. </w:t>
      </w:r>
      <w:r>
        <w:br/>
      </w:r>
      <w:r>
        <w:rPr>
          <w:rFonts w:ascii="Times New Roman"/>
          <w:b w:val="false"/>
          <w:i w:val="false"/>
          <w:color w:val="000000"/>
          <w:sz w:val="28"/>
        </w:rPr>
        <w:t xml:space="preserve">
      3. Лоцман, виновный в ненадлежащей лоцманской проводке судна, может быть дисквалифицирован в порядке и на условиях, определенных правилами о лоцманской проводке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 Затонувшее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Подъем затонувшего имущества его собственником </w:t>
      </w:r>
      <w:r>
        <w:br/>
      </w:r>
      <w:r>
        <w:rPr>
          <w:rFonts w:ascii="Times New Roman"/>
          <w:b w:val="false"/>
          <w:i w:val="false"/>
          <w:color w:val="000000"/>
          <w:sz w:val="28"/>
        </w:rPr>
        <w:t xml:space="preserve">
      1. Собственник затонувшего имущества должен известить капитана ближайшего морского порта о своем намерении поднять такое имущество в течение одного года со дня, когда имущество затонуло. </w:t>
      </w:r>
      <w:r>
        <w:br/>
      </w:r>
      <w:r>
        <w:rPr>
          <w:rFonts w:ascii="Times New Roman"/>
          <w:b w:val="false"/>
          <w:i w:val="false"/>
          <w:color w:val="000000"/>
          <w:sz w:val="28"/>
        </w:rPr>
        <w:t xml:space="preserve">
      2. Капитан морского порта в течение трех месяцев со дня получения заявления собственника затонувшего имущества устанавливает порядок и срок подъема затонувшего имущества. Собственник затонувшего имущества имеет право осуществить его подъем в течение одного года с момента получения разрешения. </w:t>
      </w:r>
      <w:r>
        <w:br/>
      </w:r>
      <w:r>
        <w:rPr>
          <w:rFonts w:ascii="Times New Roman"/>
          <w:b w:val="false"/>
          <w:i w:val="false"/>
          <w:color w:val="000000"/>
          <w:sz w:val="28"/>
        </w:rPr>
        <w:t xml:space="preserve">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капитаном морского порта, поднять затонувшее имущество, а при необходимости - удалить или уничтожить его. </w:t>
      </w:r>
      <w:r>
        <w:br/>
      </w:r>
      <w:r>
        <w:rPr>
          <w:rFonts w:ascii="Times New Roman"/>
          <w:b w:val="false"/>
          <w:i w:val="false"/>
          <w:color w:val="000000"/>
          <w:sz w:val="28"/>
        </w:rPr>
        <w:t xml:space="preserve">
      4. В случае, если собственник затонувшего имущества не известен, капитан морского порта делает в средствах массовой информации публикацию о сроках, установленных для подъема затонувшего имущества. В случае, если при этом известен флаг затонувшего судна, капитан морского порта направляет соответствующее уведомление в уполномоченный орган в области отношений Республики Казахстан с иностранными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Права собственника на затонувшее имущество </w:t>
      </w:r>
      <w:r>
        <w:br/>
      </w:r>
      <w:r>
        <w:rPr>
          <w:rFonts w:ascii="Times New Roman"/>
          <w:b w:val="false"/>
          <w:i w:val="false"/>
          <w:color w:val="000000"/>
          <w:sz w:val="28"/>
        </w:rPr>
        <w:t xml:space="preserve">
      В случаях, если собственник затонувшего имущества не сделает заявление в соответствии с пунктом 1 статьи 56 настоящего Закона или не поднимет имущество в срок, установленный пунктом 2 статьи 56 настоящего Закона, считается, что собственник отказался от права собственности на такое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Подъем, удаление или уничтожение затонувшего имущества морской администрацией порта </w:t>
      </w:r>
      <w:r>
        <w:br/>
      </w:r>
      <w:r>
        <w:rPr>
          <w:rFonts w:ascii="Times New Roman"/>
          <w:b w:val="false"/>
          <w:i w:val="false"/>
          <w:color w:val="000000"/>
          <w:sz w:val="28"/>
        </w:rPr>
        <w:t xml:space="preserve">
      1. Морская администрация порта имеет право поднять затонувшее имущество и при необходимости удалить или уничтожить его в случаях: </w:t>
      </w:r>
      <w:r>
        <w:br/>
      </w:r>
      <w:r>
        <w:rPr>
          <w:rFonts w:ascii="Times New Roman"/>
          <w:b w:val="false"/>
          <w:i w:val="false"/>
          <w:color w:val="000000"/>
          <w:sz w:val="28"/>
        </w:rPr>
        <w:t xml:space="preserve">
      1) если собственник затонувшего имущества не установлен; </w:t>
      </w:r>
      <w:r>
        <w:br/>
      </w:r>
      <w:r>
        <w:rPr>
          <w:rFonts w:ascii="Times New Roman"/>
          <w:b w:val="false"/>
          <w:i w:val="false"/>
          <w:color w:val="000000"/>
          <w:sz w:val="28"/>
        </w:rPr>
        <w:t xml:space="preserve">
      2) если собственник не выполнил или ненадлежаще выполнил обязательства, предусмотренные пунктом 3 статьи 56 настоящего Закона; </w:t>
      </w:r>
      <w:r>
        <w:br/>
      </w:r>
      <w:r>
        <w:rPr>
          <w:rFonts w:ascii="Times New Roman"/>
          <w:b w:val="false"/>
          <w:i w:val="false"/>
          <w:color w:val="000000"/>
          <w:sz w:val="28"/>
        </w:rPr>
        <w:t xml:space="preserve">
      3) если собственнику затонувшего имущества запрещено поднимать, удалять или уничтожать его своими средствами либо средствами избранной им судоподъемной организации. </w:t>
      </w:r>
      <w:r>
        <w:br/>
      </w:r>
      <w:r>
        <w:rPr>
          <w:rFonts w:ascii="Times New Roman"/>
          <w:b w:val="false"/>
          <w:i w:val="false"/>
          <w:color w:val="000000"/>
          <w:sz w:val="28"/>
        </w:rPr>
        <w:t xml:space="preserve">
      2. Подъем, удаление или уничтожение затонувшего имущества в случаях, предусмотренных пунктом 1 настоящей статьи, осуществляется за счет собственника имущества. </w:t>
      </w:r>
      <w:r>
        <w:br/>
      </w:r>
      <w:r>
        <w:rPr>
          <w:rFonts w:ascii="Times New Roman"/>
          <w:b w:val="false"/>
          <w:i w:val="false"/>
          <w:color w:val="000000"/>
          <w:sz w:val="28"/>
        </w:rPr>
        <w:t xml:space="preserve">
      3. Затонувшее имущество, поднятое в соответствии с подпунктом 3 пункта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его хранение при условии, если с момента подъема затонувшего имущества прошел не более чем один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Право морской администрации порта на полное возмещение понесенных расходов </w:t>
      </w:r>
      <w:r>
        <w:br/>
      </w:r>
      <w:r>
        <w:rPr>
          <w:rFonts w:ascii="Times New Roman"/>
          <w:b w:val="false"/>
          <w:i w:val="false"/>
          <w:color w:val="000000"/>
          <w:sz w:val="28"/>
        </w:rPr>
        <w:t xml:space="preserve">
      В случае если подъем, удаление или уничтожение затонувшего имущества осуществлялись в соответствии с пунктом 1 статьи 58 настоящего Закона, по истечении одного года с момента подъема, морская администрация порта имеет право: </w:t>
      </w:r>
      <w:r>
        <w:br/>
      </w:r>
      <w:r>
        <w:rPr>
          <w:rFonts w:ascii="Times New Roman"/>
          <w:b w:val="false"/>
          <w:i w:val="false"/>
          <w:color w:val="000000"/>
          <w:sz w:val="28"/>
        </w:rPr>
        <w:t>
      1) получить возмещение расходов, понесенных в связи с подъемом и хранением затонувшего имущества, за счет суммы, вырученной от его реализации в установленном законодательством порядке. Сумма, вырученная от реализации затонувшего имущества, за вычетом расходов, передается его собственнику, а при отказе собственника от права собственности по основаниям, предусмотренным </w:t>
      </w:r>
      <w:r>
        <w:rPr>
          <w:rFonts w:ascii="Times New Roman"/>
          <w:b w:val="false"/>
          <w:i w:val="false"/>
          <w:color w:val="000000"/>
          <w:sz w:val="28"/>
        </w:rPr>
        <w:t xml:space="preserve">K941000_ </w:t>
      </w:r>
      <w:r>
        <w:rPr>
          <w:rFonts w:ascii="Times New Roman"/>
          <w:b w:val="false"/>
          <w:i w:val="false"/>
          <w:color w:val="000000"/>
          <w:sz w:val="28"/>
        </w:rPr>
        <w:t xml:space="preserve">Гражданским Кодексом и статьей 57 настоящего Закона, - государству; </w:t>
      </w:r>
      <w:r>
        <w:br/>
      </w:r>
      <w:r>
        <w:rPr>
          <w:rFonts w:ascii="Times New Roman"/>
          <w:b w:val="false"/>
          <w:i w:val="false"/>
          <w:color w:val="000000"/>
          <w:sz w:val="28"/>
        </w:rPr>
        <w:t xml:space="preserve">
      2) получить от собственника затонувшего имущества возмещение расходов (в том числе за уничтожение имущества), превышающих сумму, вырученную от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Случайно поднятое затонувшее имущество </w:t>
      </w:r>
      <w:r>
        <w:br/>
      </w:r>
      <w:r>
        <w:rPr>
          <w:rFonts w:ascii="Times New Roman"/>
          <w:b w:val="false"/>
          <w:i w:val="false"/>
          <w:color w:val="000000"/>
          <w:sz w:val="28"/>
        </w:rPr>
        <w:t xml:space="preserve">
      Случайно поднятое затонувшее имущество должно быть передано морской администрации порта, которая обязана принять в отношении такого имущества меры,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 Договор морской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Определение и виды договора морской перевозки груза </w:t>
      </w:r>
      <w:r>
        <w:br/>
      </w:r>
      <w:r>
        <w:rPr>
          <w:rFonts w:ascii="Times New Roman"/>
          <w:b w:val="false"/>
          <w:i w:val="false"/>
          <w:color w:val="000000"/>
          <w:sz w:val="28"/>
        </w:rPr>
        <w:t xml:space="preserve">
      1. По договору морской перевозки груза перевозчик обязуется доставить груз, вверенный ему отправителем (фрахтователем), в порт назначения, и выдать его получателю, а отправитель (фрахтователь), получатель обязуется оплатить перевозку груза и обеспечить его приемку. </w:t>
      </w:r>
      <w:r>
        <w:br/>
      </w:r>
      <w:r>
        <w:rPr>
          <w:rFonts w:ascii="Times New Roman"/>
          <w:b w:val="false"/>
          <w:i w:val="false"/>
          <w:color w:val="000000"/>
          <w:sz w:val="28"/>
        </w:rPr>
        <w:t xml:space="preserve">
      2. Договор морской перевозки груза может быть заключен с условием предоставления для морской перевозки груза всего судна, части судна или определенных судовых помещений (чартер), а также без такого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Форма договора морской перевозки груза </w:t>
      </w:r>
      <w:r>
        <w:br/>
      </w:r>
      <w:r>
        <w:rPr>
          <w:rFonts w:ascii="Times New Roman"/>
          <w:b w:val="false"/>
          <w:i w:val="false"/>
          <w:color w:val="000000"/>
          <w:sz w:val="28"/>
        </w:rPr>
        <w:t xml:space="preserve">
      Договор морской перевозки груза оформляется коносаментом, чартером, морской накладной. Форма коносамента, чартера, морской накладной устанавливается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Долгосрочный договор об организации морской перевозки грузов </w:t>
      </w:r>
      <w:r>
        <w:br/>
      </w:r>
      <w:r>
        <w:rPr>
          <w:rFonts w:ascii="Times New Roman"/>
          <w:b w:val="false"/>
          <w:i w:val="false"/>
          <w:color w:val="000000"/>
          <w:sz w:val="28"/>
        </w:rPr>
        <w:t xml:space="preserve">
      1. Перевозчик и грузовладелец могут заключать долгосрочные договоры об организации морских перевозок грузов. </w:t>
      </w:r>
      <w:r>
        <w:br/>
      </w:r>
      <w:r>
        <w:rPr>
          <w:rFonts w:ascii="Times New Roman"/>
          <w:b w:val="false"/>
          <w:i w:val="false"/>
          <w:color w:val="000000"/>
          <w:sz w:val="28"/>
        </w:rPr>
        <w:t xml:space="preserve">
      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 </w:t>
      </w:r>
      <w:r>
        <w:br/>
      </w:r>
      <w:r>
        <w:rPr>
          <w:rFonts w:ascii="Times New Roman"/>
          <w:b w:val="false"/>
          <w:i w:val="false"/>
          <w:color w:val="000000"/>
          <w:sz w:val="28"/>
        </w:rPr>
        <w:t xml:space="preserve">
      2. 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r>
        <w:br/>
      </w:r>
      <w:r>
        <w:rPr>
          <w:rFonts w:ascii="Times New Roman"/>
          <w:b w:val="false"/>
          <w:i w:val="false"/>
          <w:color w:val="000000"/>
          <w:sz w:val="28"/>
        </w:rPr>
        <w:t xml:space="preserve">
      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 </w:t>
      </w:r>
      <w:r>
        <w:br/>
      </w:r>
      <w:r>
        <w:rPr>
          <w:rFonts w:ascii="Times New Roman"/>
          <w:b w:val="false"/>
          <w:i w:val="false"/>
          <w:color w:val="000000"/>
          <w:sz w:val="28"/>
        </w:rPr>
        <w:t xml:space="preserve">
      3. 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Соотношение чартера и коносамента </w:t>
      </w:r>
      <w:r>
        <w:br/>
      </w:r>
      <w:r>
        <w:rPr>
          <w:rFonts w:ascii="Times New Roman"/>
          <w:b w:val="false"/>
          <w:i w:val="false"/>
          <w:color w:val="000000"/>
          <w:sz w:val="28"/>
        </w:rPr>
        <w:t xml:space="preserve">
      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Содержание чартера. Уступка прав по чартеру </w:t>
      </w:r>
      <w:r>
        <w:br/>
      </w:r>
      <w:r>
        <w:rPr>
          <w:rFonts w:ascii="Times New Roman"/>
          <w:b w:val="false"/>
          <w:i w:val="false"/>
          <w:color w:val="000000"/>
          <w:sz w:val="28"/>
        </w:rPr>
        <w:t xml:space="preserve">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r>
        <w:br/>
      </w:r>
      <w:r>
        <w:rPr>
          <w:rFonts w:ascii="Times New Roman"/>
          <w:b w:val="false"/>
          <w:i w:val="false"/>
          <w:color w:val="000000"/>
          <w:sz w:val="28"/>
        </w:rPr>
        <w:t xml:space="preserve">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Временное прекращение или ограничение приема грузов для перевозок </w:t>
      </w:r>
      <w:r>
        <w:br/>
      </w:r>
      <w:r>
        <w:rPr>
          <w:rFonts w:ascii="Times New Roman"/>
          <w:b w:val="false"/>
          <w:i w:val="false"/>
          <w:color w:val="000000"/>
          <w:sz w:val="28"/>
        </w:rPr>
        <w:t xml:space="preserve">
      1. При чрезвычайных ситуациях техногенного и природного характера, объявлении карантина, прием грузов может быть временно прекращен или ограничен распоряжением морской администрации порта с немедленным уведомлением уполномоченного органа на транспорте,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 </w:t>
      </w:r>
      <w:r>
        <w:br/>
      </w:r>
      <w:r>
        <w:rPr>
          <w:rFonts w:ascii="Times New Roman"/>
          <w:b w:val="false"/>
          <w:i w:val="false"/>
          <w:color w:val="000000"/>
          <w:sz w:val="28"/>
        </w:rPr>
        <w:t xml:space="preserve">
      2. О временном прекращении или об ограничении приема грузов для перевозок морская администрация порта немедленно уведомляют отправителей грузов, при перевозках грузов в прямом смешанном или прямом водном сообщении и организации транспорта других видов.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Обеспечение мореходного состояния судна по договору морской перевозки груза </w:t>
      </w:r>
      <w:r>
        <w:br/>
      </w:r>
      <w:r>
        <w:rPr>
          <w:rFonts w:ascii="Times New Roman"/>
          <w:b w:val="false"/>
          <w:i w:val="false"/>
          <w:color w:val="000000"/>
          <w:sz w:val="28"/>
        </w:rPr>
        <w:t xml:space="preserve">
      1. 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r>
        <w:br/>
      </w:r>
      <w:r>
        <w:rPr>
          <w:rFonts w:ascii="Times New Roman"/>
          <w:b w:val="false"/>
          <w:i w:val="false"/>
          <w:color w:val="000000"/>
          <w:sz w:val="28"/>
        </w:rPr>
        <w:t xml:space="preserve">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держателем коносамента, не являющимся фрахтователем.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Замена судна </w:t>
      </w:r>
      <w:r>
        <w:br/>
      </w:r>
      <w:r>
        <w:rPr>
          <w:rFonts w:ascii="Times New Roman"/>
          <w:b w:val="false"/>
          <w:i w:val="false"/>
          <w:color w:val="000000"/>
          <w:sz w:val="28"/>
        </w:rPr>
        <w:t xml:space="preserve">
      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Место погрузки груза </w:t>
      </w:r>
      <w:r>
        <w:br/>
      </w:r>
      <w:r>
        <w:rPr>
          <w:rFonts w:ascii="Times New Roman"/>
          <w:b w:val="false"/>
          <w:i w:val="false"/>
          <w:color w:val="000000"/>
          <w:sz w:val="28"/>
        </w:rPr>
        <w:t xml:space="preserve">
      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может подать судно в место погрузки груза, обычно используемое в данном порту, предупредив фрахтователей об этом заблаговременно. </w:t>
      </w:r>
      <w:r>
        <w:br/>
      </w:r>
      <w:r>
        <w:rPr>
          <w:rFonts w:ascii="Times New Roman"/>
          <w:b w:val="false"/>
          <w:i w:val="false"/>
          <w:color w:val="000000"/>
          <w:sz w:val="28"/>
        </w:rPr>
        <w:t xml:space="preserve">
      Фрахтователь может потребовать, чтобы судно было поставлено в другое место погрузки груза за его счет. </w:t>
      </w:r>
      <w:r>
        <w:br/>
      </w:r>
      <w:r>
        <w:rPr>
          <w:rFonts w:ascii="Times New Roman"/>
          <w:b w:val="false"/>
          <w:i w:val="false"/>
          <w:color w:val="000000"/>
          <w:sz w:val="28"/>
        </w:rPr>
        <w:t xml:space="preserve">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погрузки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Срок подачи судна </w:t>
      </w:r>
      <w:r>
        <w:br/>
      </w:r>
      <w:r>
        <w:rPr>
          <w:rFonts w:ascii="Times New Roman"/>
          <w:b w:val="false"/>
          <w:i w:val="false"/>
          <w:color w:val="000000"/>
          <w:sz w:val="28"/>
        </w:rPr>
        <w:t xml:space="preserve">
      При перевозке груза по чартеру перевозчик обязан подать судно в обусловленный чартером срок. В случае неподачи судна в обусловленный срок фрахтователь вправе отказаться от договора морской перевозки груза и потребовать возмещения убытков.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Уведомление о готовности судна к погрузке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r>
        <w:br/>
      </w:r>
      <w:r>
        <w:rPr>
          <w:rFonts w:ascii="Times New Roman"/>
          <w:b w:val="false"/>
          <w:i w:val="false"/>
          <w:color w:val="000000"/>
          <w:sz w:val="28"/>
        </w:rPr>
        <w:t xml:space="preserve">
      2. День и час подачи указанного в пункте 1 настоящей статьи уведомления определяются соглашением сторон, а при отсутствии соглашения - обычаями данного порта. </w:t>
      </w:r>
      <w:r>
        <w:br/>
      </w:r>
      <w:r>
        <w:rPr>
          <w:rFonts w:ascii="Times New Roman"/>
          <w:b w:val="false"/>
          <w:i w:val="false"/>
          <w:color w:val="000000"/>
          <w:sz w:val="28"/>
        </w:rPr>
        <w:t xml:space="preserve">
      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Сталийное время </w:t>
      </w:r>
      <w:r>
        <w:br/>
      </w:r>
      <w:r>
        <w:rPr>
          <w:rFonts w:ascii="Times New Roman"/>
          <w:b w:val="false"/>
          <w:i w:val="false"/>
          <w:color w:val="000000"/>
          <w:sz w:val="28"/>
        </w:rPr>
        <w:t xml:space="preserve">
      1. Сталийное время (период времени, в течение которого судно находится под погрузкой без дополнительной к фрахту оплаты) определяется соглашением сторон, при отсутствии такого соглашения - сроками, обычно принятыми в порту погрузки. </w:t>
      </w:r>
      <w:r>
        <w:br/>
      </w:r>
      <w:r>
        <w:rPr>
          <w:rFonts w:ascii="Times New Roman"/>
          <w:b w:val="false"/>
          <w:i w:val="false"/>
          <w:color w:val="000000"/>
          <w:sz w:val="28"/>
        </w:rPr>
        <w:t xml:space="preserve">
      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 </w:t>
      </w:r>
      <w:r>
        <w:br/>
      </w:r>
      <w:r>
        <w:rPr>
          <w:rFonts w:ascii="Times New Roman"/>
          <w:b w:val="false"/>
          <w:i w:val="false"/>
          <w:color w:val="000000"/>
          <w:sz w:val="28"/>
        </w:rPr>
        <w:t xml:space="preserve">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r>
        <w:br/>
      </w:r>
      <w:r>
        <w:rPr>
          <w:rFonts w:ascii="Times New Roman"/>
          <w:b w:val="false"/>
          <w:i w:val="false"/>
          <w:color w:val="000000"/>
          <w:sz w:val="28"/>
        </w:rPr>
        <w:t xml:space="preserve">
      Время, в течение которого погрузка груза не проводилась по причинам, зависящим от фрахтователя, включается в сталийное время. </w:t>
      </w:r>
      <w:r>
        <w:br/>
      </w:r>
      <w:r>
        <w:rPr>
          <w:rFonts w:ascii="Times New Roman"/>
          <w:b w:val="false"/>
          <w:i w:val="false"/>
          <w:color w:val="000000"/>
          <w:sz w:val="28"/>
        </w:rPr>
        <w:t xml:space="preserve">
      4. В случае, если погрузка груза началась до начала течения сталийного времени, фактически затраченное на погрузку груза время засчитывается в сталийное время. </w:t>
      </w:r>
      <w:r>
        <w:br/>
      </w:r>
      <w:r>
        <w:rPr>
          <w:rFonts w:ascii="Times New Roman"/>
          <w:b w:val="false"/>
          <w:i w:val="false"/>
          <w:color w:val="000000"/>
          <w:sz w:val="28"/>
        </w:rPr>
        <w:t xml:space="preserve">
      5. Нормы настоящей статьи применяются также при выгрузке груза в порту его выгрузки.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Контрсталийное время </w:t>
      </w:r>
      <w:r>
        <w:br/>
      </w:r>
      <w:r>
        <w:rPr>
          <w:rFonts w:ascii="Times New Roman"/>
          <w:b w:val="false"/>
          <w:i w:val="false"/>
          <w:color w:val="000000"/>
          <w:sz w:val="28"/>
        </w:rPr>
        <w:t xml:space="preserve">
      1. Продолжительность контрсталийного времени (период времени, в течение которого судно находится под погрузкой сверх сталийного времени) определяется соглашением сторон, а при его отсутствии - сроками, обычно принятыми в порту погрузки. </w:t>
      </w:r>
      <w:r>
        <w:br/>
      </w:r>
      <w:r>
        <w:rPr>
          <w:rFonts w:ascii="Times New Roman"/>
          <w:b w:val="false"/>
          <w:i w:val="false"/>
          <w:color w:val="000000"/>
          <w:sz w:val="28"/>
        </w:rPr>
        <w:t xml:space="preserve">
      2. Контрсталийное время исчисляется в календарных днях, часах и минутах с момента окончания сталийного времени. </w:t>
      </w:r>
      <w:r>
        <w:br/>
      </w:r>
      <w:r>
        <w:rPr>
          <w:rFonts w:ascii="Times New Roman"/>
          <w:b w:val="false"/>
          <w:i w:val="false"/>
          <w:color w:val="000000"/>
          <w:sz w:val="28"/>
        </w:rPr>
        <w:t xml:space="preserve">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r>
        <w:br/>
      </w:r>
      <w:r>
        <w:rPr>
          <w:rFonts w:ascii="Times New Roman"/>
          <w:b w:val="false"/>
          <w:i w:val="false"/>
          <w:color w:val="000000"/>
          <w:sz w:val="28"/>
        </w:rPr>
        <w:t xml:space="preserve">
      4. Нормы настоящей статьи, а также статей 74, 75, 76 настоящего Закона применяются при выгрузке груза в порту выгрузки.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Демерредж </w:t>
      </w:r>
      <w:r>
        <w:br/>
      </w:r>
      <w:r>
        <w:rPr>
          <w:rFonts w:ascii="Times New Roman"/>
          <w:b w:val="false"/>
          <w:i w:val="false"/>
          <w:color w:val="000000"/>
          <w:sz w:val="28"/>
        </w:rPr>
        <w:t xml:space="preserve">
      Плата за контрсталийное время (демерредж) определяется соглашением сторон, а при отсутствии такого соглашения, -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Вознаграждение за досрочное окончание погрузки груза </w:t>
      </w:r>
      <w:r>
        <w:br/>
      </w:r>
      <w:r>
        <w:rPr>
          <w:rFonts w:ascii="Times New Roman"/>
          <w:b w:val="false"/>
          <w:i w:val="false"/>
          <w:color w:val="000000"/>
          <w:sz w:val="28"/>
        </w:rPr>
        <w:t xml:space="preserve">
      Соглашением сторон может быть установлен диспач (вознаграждение фрахтователю за окончание погрузки судна до истечения сталийного времени). При отсутствии такого соглашения размер диспача исчисляется в размере одной второй демерреджа.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Право перевозчика отправить судно в плавание по истечении контрсталийного времени </w:t>
      </w:r>
      <w:r>
        <w:br/>
      </w:r>
      <w:r>
        <w:rPr>
          <w:rFonts w:ascii="Times New Roman"/>
          <w:b w:val="false"/>
          <w:i w:val="false"/>
          <w:color w:val="000000"/>
          <w:sz w:val="28"/>
        </w:rPr>
        <w:t xml:space="preserve">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r>
        <w:br/>
      </w:r>
      <w:r>
        <w:rPr>
          <w:rFonts w:ascii="Times New Roman"/>
          <w:b w:val="false"/>
          <w:i w:val="false"/>
          <w:color w:val="000000"/>
          <w:sz w:val="28"/>
        </w:rPr>
        <w:t xml:space="preserve">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r>
        <w:br/>
      </w:r>
      <w:r>
        <w:rPr>
          <w:rFonts w:ascii="Times New Roman"/>
          <w:b w:val="false"/>
          <w:i w:val="false"/>
          <w:color w:val="000000"/>
          <w:sz w:val="28"/>
        </w:rPr>
        <w:t xml:space="preserve">
      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Возмещение убытков за задержку судна </w:t>
      </w:r>
      <w:r>
        <w:br/>
      </w:r>
      <w:r>
        <w:rPr>
          <w:rFonts w:ascii="Times New Roman"/>
          <w:b w:val="false"/>
          <w:i w:val="false"/>
          <w:color w:val="000000"/>
          <w:sz w:val="28"/>
        </w:rPr>
        <w:t xml:space="preserve">
      За задержку судна свыше контрсталийного времени отправитель, фрахтователь обязан возместить перевозчику причиненные убытки, если задержка судна произошла по причинам, не зависящим от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Досрочное отправление судна в плавание по требованию </w:t>
      </w:r>
      <w:r>
        <w:br/>
      </w:r>
      <w:r>
        <w:rPr>
          <w:rFonts w:ascii="Times New Roman"/>
          <w:b w:val="false"/>
          <w:i w:val="false"/>
          <w:color w:val="000000"/>
          <w:sz w:val="28"/>
        </w:rPr>
        <w:t xml:space="preserve">
                 фрахтователя </w:t>
      </w:r>
      <w:r>
        <w:br/>
      </w:r>
      <w:r>
        <w:rPr>
          <w:rFonts w:ascii="Times New Roman"/>
          <w:b w:val="false"/>
          <w:i w:val="false"/>
          <w:color w:val="000000"/>
          <w:sz w:val="28"/>
        </w:rPr>
        <w:t xml:space="preserve">
      В случае, если фрахтователю предоставлено для перевозки груза все судно, перевозчик обязан по требованию фрахтователя отправить судно в плавание, если даже не весь груз погружен. Перевозчик в таком случае сохраняет право на полный фрахт.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Удаление постороннего груза </w:t>
      </w:r>
      <w:r>
        <w:br/>
      </w:r>
      <w:r>
        <w:rPr>
          <w:rFonts w:ascii="Times New Roman"/>
          <w:b w:val="false"/>
          <w:i w:val="false"/>
          <w:color w:val="000000"/>
          <w:sz w:val="28"/>
        </w:rPr>
        <w:t xml:space="preserve">
      1. В случае предоставления для перевозки груза всего судна, его части или определенных судовых помещений отправитель может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r>
        <w:br/>
      </w:r>
      <w:r>
        <w:rPr>
          <w:rFonts w:ascii="Times New Roman"/>
          <w:b w:val="false"/>
          <w:i w:val="false"/>
          <w:color w:val="000000"/>
          <w:sz w:val="28"/>
        </w:rPr>
        <w:t xml:space="preserve">
      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Палубный груз </w:t>
      </w:r>
      <w:r>
        <w:br/>
      </w:r>
      <w:r>
        <w:rPr>
          <w:rFonts w:ascii="Times New Roman"/>
          <w:b w:val="false"/>
          <w:i w:val="false"/>
          <w:color w:val="000000"/>
          <w:sz w:val="28"/>
        </w:rPr>
        <w:t xml:space="preserve">
      1. Перевозчик имеет право перевозить груз на палубе только в соответствии с соглашением между перевозчиком и отправителем. </w:t>
      </w:r>
      <w:r>
        <w:br/>
      </w:r>
      <w:r>
        <w:rPr>
          <w:rFonts w:ascii="Times New Roman"/>
          <w:b w:val="false"/>
          <w:i w:val="false"/>
          <w:color w:val="000000"/>
          <w:sz w:val="28"/>
        </w:rPr>
        <w:t xml:space="preserve">
      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r>
        <w:br/>
      </w:r>
      <w:r>
        <w:rPr>
          <w:rFonts w:ascii="Times New Roman"/>
          <w:b w:val="false"/>
          <w:i w:val="false"/>
          <w:color w:val="000000"/>
          <w:sz w:val="28"/>
        </w:rPr>
        <w:t xml:space="preserve">
      3. В случае, если груз перевозился на палубе с нарушением пунктов 1 и 2 настоящей статьи, перевозчик не может ссылаться на соглашение о перевозке груза на палубе и несет ответственность за утрату, повреждение груза или просрочку его доставки, вызванные исключительно перевозкой груза на палубе, несмотря на нормы статьи 109 настоящего Закона. </w:t>
      </w:r>
      <w:r>
        <w:br/>
      </w:r>
      <w:r>
        <w:rPr>
          <w:rFonts w:ascii="Times New Roman"/>
          <w:b w:val="false"/>
          <w:i w:val="false"/>
          <w:color w:val="000000"/>
          <w:sz w:val="28"/>
        </w:rPr>
        <w:t xml:space="preserve">
      Предел ответственности перевозчика определяется в соответствии со статьями 111 и 112 настоящего Закона. </w:t>
      </w:r>
      <w:r>
        <w:br/>
      </w:r>
      <w:r>
        <w:rPr>
          <w:rFonts w:ascii="Times New Roman"/>
          <w:b w:val="false"/>
          <w:i w:val="false"/>
          <w:color w:val="000000"/>
          <w:sz w:val="28"/>
        </w:rPr>
        <w:t xml:space="preserve">
      4. Перевозка груза на палубе, если имеется соглашение о перевозке груза в трюме, рассматривается как действие или бездействие перевозчика, влекущие за собой утрату перевозчиком права на ограничение ответственности в соответствии со статьей 112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Упаковка и маркировка груза </w:t>
      </w:r>
      <w:r>
        <w:br/>
      </w:r>
      <w:r>
        <w:rPr>
          <w:rFonts w:ascii="Times New Roman"/>
          <w:b w:val="false"/>
          <w:i w:val="false"/>
          <w:color w:val="000000"/>
          <w:sz w:val="28"/>
        </w:rPr>
        <w:t xml:space="preserve">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государственные стандарты,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 </w:t>
      </w:r>
      <w:r>
        <w:br/>
      </w:r>
      <w:r>
        <w:rPr>
          <w:rFonts w:ascii="Times New Roman"/>
          <w:b w:val="false"/>
          <w:i w:val="false"/>
          <w:color w:val="000000"/>
          <w:sz w:val="28"/>
        </w:rPr>
        <w:t xml:space="preserve">
      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 </w:t>
      </w:r>
      <w:r>
        <w:br/>
      </w:r>
      <w:r>
        <w:rPr>
          <w:rFonts w:ascii="Times New Roman"/>
          <w:b w:val="false"/>
          <w:i w:val="false"/>
          <w:color w:val="000000"/>
          <w:sz w:val="28"/>
        </w:rPr>
        <w:t>
 </w:t>
      </w:r>
    </w:p>
    <w:bookmarkEnd w:id="3"/>
    <w:bookmarkStart w:name="z96" w:id="4"/>
    <w:p>
      <w:pPr>
        <w:spacing w:after="0"/>
        <w:ind w:left="0"/>
        <w:jc w:val="both"/>
      </w:pPr>
      <w:r>
        <w:rPr>
          <w:rFonts w:ascii="Times New Roman"/>
          <w:b w:val="false"/>
          <w:i w:val="false"/>
          <w:color w:val="000000"/>
          <w:sz w:val="28"/>
        </w:rPr>
        <w:t>
     Статья 82. Замена груза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Груз, род или вид которого определен в чартере, может быть заменен на груз иного рода или вида только с согласия перевозчика. </w:t>
      </w:r>
      <w:r>
        <w:br/>
      </w:r>
      <w:r>
        <w:rPr>
          <w:rFonts w:ascii="Times New Roman"/>
          <w:b w:val="false"/>
          <w:i w:val="false"/>
          <w:color w:val="000000"/>
          <w:sz w:val="28"/>
        </w:rPr>
        <w:t>
 </w:t>
      </w:r>
      <w:r>
        <w:br/>
      </w:r>
      <w:r>
        <w:rPr>
          <w:rFonts w:ascii="Times New Roman"/>
          <w:b w:val="false"/>
          <w:i w:val="false"/>
          <w:color w:val="000000"/>
          <w:sz w:val="28"/>
        </w:rPr>
        <w:t xml:space="preserve">
      Статья 83. Документы, касающиеся груза </w:t>
      </w:r>
      <w:r>
        <w:br/>
      </w:r>
      <w:r>
        <w:rPr>
          <w:rFonts w:ascii="Times New Roman"/>
          <w:b w:val="false"/>
          <w:i w:val="false"/>
          <w:color w:val="000000"/>
          <w:sz w:val="28"/>
        </w:rPr>
        <w:t xml:space="preserve">
      Отправитель должен передать перевозчику документы, необходимые для беспрепятственной перевозки груза, предусмотренные законодательством (сертификат, лицензию, ветеринарное свидетельство, таможенные декларации и иные). </w:t>
      </w:r>
      <w:r>
        <w:br/>
      </w:r>
      <w:r>
        <w:rPr>
          <w:rFonts w:ascii="Times New Roman"/>
          <w:b w:val="false"/>
          <w:i w:val="false"/>
          <w:color w:val="000000"/>
          <w:sz w:val="28"/>
        </w:rPr>
        <w:t xml:space="preserve">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Выдача коносамента </w:t>
      </w:r>
      <w:r>
        <w:br/>
      </w:r>
      <w:r>
        <w:rPr>
          <w:rFonts w:ascii="Times New Roman"/>
          <w:b w:val="false"/>
          <w:i w:val="false"/>
          <w:color w:val="000000"/>
          <w:sz w:val="28"/>
        </w:rPr>
        <w:t xml:space="preserve">
      1. После приема груза для перевозки перевозчик по требованию отправителя обязан выдать отправителю коносамент. </w:t>
      </w:r>
      <w:r>
        <w:br/>
      </w:r>
      <w:r>
        <w:rPr>
          <w:rFonts w:ascii="Times New Roman"/>
          <w:b w:val="false"/>
          <w:i w:val="false"/>
          <w:color w:val="000000"/>
          <w:sz w:val="28"/>
        </w:rPr>
        <w:t xml:space="preserve">
      Коносамент составляется на основании подписанного отправителем документа, который должен содержать данные, указанные в подпунктах 3)-8) пункта 1 статьи 86 настоящего Закона. </w:t>
      </w:r>
      <w:r>
        <w:br/>
      </w:r>
      <w:r>
        <w:rPr>
          <w:rFonts w:ascii="Times New Roman"/>
          <w:b w:val="false"/>
          <w:i w:val="false"/>
          <w:color w:val="000000"/>
          <w:sz w:val="28"/>
        </w:rPr>
        <w:t xml:space="preserve">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r>
        <w:br/>
      </w:r>
      <w:r>
        <w:rPr>
          <w:rFonts w:ascii="Times New Roman"/>
          <w:b w:val="false"/>
          <w:i w:val="false"/>
          <w:color w:val="000000"/>
          <w:sz w:val="28"/>
        </w:rPr>
        <w:t xml:space="preserve">
      Право перевозчика на возмещение убытков отправителем не устраняет ответственность перевозчика по договору морской перевозки груза перед любым лицом, иным, чем отправитель.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Выдача морской накладной </w:t>
      </w:r>
      <w:r>
        <w:br/>
      </w:r>
      <w:r>
        <w:rPr>
          <w:rFonts w:ascii="Times New Roman"/>
          <w:b w:val="false"/>
          <w:i w:val="false"/>
          <w:color w:val="000000"/>
          <w:sz w:val="28"/>
        </w:rPr>
        <w:t xml:space="preserve">
      Отправитель вправе потребовать от перевозчика выдачи вместо коносамента морской накладной. К морской накладной применяются нормы настоящей главы, за исключением норм пункта 2 статьи 86, статей 88-90 и пункта 2 статьи 91 настоящего Закона, касающихся коносамента как товарораспорядительного документа.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Содержание коносамента </w:t>
      </w:r>
      <w:r>
        <w:br/>
      </w:r>
      <w:r>
        <w:rPr>
          <w:rFonts w:ascii="Times New Roman"/>
          <w:b w:val="false"/>
          <w:i w:val="false"/>
          <w:color w:val="000000"/>
          <w:sz w:val="28"/>
        </w:rPr>
        <w:t xml:space="preserve">
      1. В коносамент должны быть, в частности, включены следующие данные: </w:t>
      </w:r>
      <w:r>
        <w:br/>
      </w:r>
      <w:r>
        <w:rPr>
          <w:rFonts w:ascii="Times New Roman"/>
          <w:b w:val="false"/>
          <w:i w:val="false"/>
          <w:color w:val="000000"/>
          <w:sz w:val="28"/>
        </w:rPr>
        <w:t xml:space="preserve">
      1) наименование перевозчика и место его нахождения; </w:t>
      </w:r>
      <w:r>
        <w:br/>
      </w:r>
      <w:r>
        <w:rPr>
          <w:rFonts w:ascii="Times New Roman"/>
          <w:b w:val="false"/>
          <w:i w:val="false"/>
          <w:color w:val="000000"/>
          <w:sz w:val="28"/>
        </w:rPr>
        <w:t xml:space="preserve">
      2) наименование порта погрузки согласно договору морской перевозки груза и дата приема груза перевозчиком в порту погрузки; </w:t>
      </w:r>
      <w:r>
        <w:br/>
      </w:r>
      <w:r>
        <w:rPr>
          <w:rFonts w:ascii="Times New Roman"/>
          <w:b w:val="false"/>
          <w:i w:val="false"/>
          <w:color w:val="000000"/>
          <w:sz w:val="28"/>
        </w:rPr>
        <w:t xml:space="preserve">
      3) наименование отправителя и место его нахождения; </w:t>
      </w:r>
      <w:r>
        <w:br/>
      </w:r>
      <w:r>
        <w:rPr>
          <w:rFonts w:ascii="Times New Roman"/>
          <w:b w:val="false"/>
          <w:i w:val="false"/>
          <w:color w:val="000000"/>
          <w:sz w:val="28"/>
        </w:rPr>
        <w:t xml:space="preserve">
      4) наименование порта выгрузки согласно договору морской перевозки груза; </w:t>
      </w:r>
      <w:r>
        <w:br/>
      </w:r>
      <w:r>
        <w:rPr>
          <w:rFonts w:ascii="Times New Roman"/>
          <w:b w:val="false"/>
          <w:i w:val="false"/>
          <w:color w:val="000000"/>
          <w:sz w:val="28"/>
        </w:rPr>
        <w:t xml:space="preserve">
      5) наименование получателя, если он указан отправителем; </w:t>
      </w:r>
      <w:r>
        <w:br/>
      </w:r>
      <w:r>
        <w:rPr>
          <w:rFonts w:ascii="Times New Roman"/>
          <w:b w:val="false"/>
          <w:i w:val="false"/>
          <w:color w:val="000000"/>
          <w:sz w:val="28"/>
        </w:rPr>
        <w:t xml:space="preserve">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r>
        <w:br/>
      </w:r>
      <w:r>
        <w:rPr>
          <w:rFonts w:ascii="Times New Roman"/>
          <w:b w:val="false"/>
          <w:i w:val="false"/>
          <w:color w:val="000000"/>
          <w:sz w:val="28"/>
        </w:rPr>
        <w:t xml:space="preserve">
      7) внешнее состояние груза и его упаковки; </w:t>
      </w:r>
      <w:r>
        <w:br/>
      </w:r>
      <w:r>
        <w:rPr>
          <w:rFonts w:ascii="Times New Roman"/>
          <w:b w:val="false"/>
          <w:i w:val="false"/>
          <w:color w:val="000000"/>
          <w:sz w:val="28"/>
        </w:rPr>
        <w:t xml:space="preserve">
      8) фрахт в размере, подлежащем уплате получателем, или иное указание на то, что фрахт должен уплачиваться им; </w:t>
      </w:r>
      <w:r>
        <w:br/>
      </w:r>
      <w:r>
        <w:rPr>
          <w:rFonts w:ascii="Times New Roman"/>
          <w:b w:val="false"/>
          <w:i w:val="false"/>
          <w:color w:val="000000"/>
          <w:sz w:val="28"/>
        </w:rPr>
        <w:t xml:space="preserve">
      9) время и место выдачи коносамента; </w:t>
      </w:r>
      <w:r>
        <w:br/>
      </w:r>
      <w:r>
        <w:rPr>
          <w:rFonts w:ascii="Times New Roman"/>
          <w:b w:val="false"/>
          <w:i w:val="false"/>
          <w:color w:val="000000"/>
          <w:sz w:val="28"/>
        </w:rPr>
        <w:t xml:space="preserve">
      10) число оригиналов коносамента, если их больше чем один; </w:t>
      </w:r>
      <w:r>
        <w:br/>
      </w:r>
      <w:r>
        <w:rPr>
          <w:rFonts w:ascii="Times New Roman"/>
          <w:b w:val="false"/>
          <w:i w:val="false"/>
          <w:color w:val="000000"/>
          <w:sz w:val="28"/>
        </w:rPr>
        <w:t xml:space="preserve">
      11) подпись перевозчика или действующего от его имени лица. Коносамент, подписанный капитаном судна, считается подписанным от имени перевозчика. </w:t>
      </w:r>
      <w:r>
        <w:br/>
      </w:r>
      <w:r>
        <w:rPr>
          <w:rFonts w:ascii="Times New Roman"/>
          <w:b w:val="false"/>
          <w:i w:val="false"/>
          <w:color w:val="000000"/>
          <w:sz w:val="28"/>
        </w:rPr>
        <w:t xml:space="preserve">
      По соглашению сторон в коносамент могут быть включены иные данные. </w:t>
      </w:r>
      <w:r>
        <w:br/>
      </w:r>
      <w:r>
        <w:rPr>
          <w:rFonts w:ascii="Times New Roman"/>
          <w:b w:val="false"/>
          <w:i w:val="false"/>
          <w:color w:val="000000"/>
          <w:sz w:val="28"/>
        </w:rPr>
        <w:t xml:space="preserve">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должна быть указана дата погрузки груза. </w:t>
      </w:r>
      <w:r>
        <w:br/>
      </w:r>
      <w:r>
        <w:rPr>
          <w:rFonts w:ascii="Times New Roman"/>
          <w:b w:val="false"/>
          <w:i w:val="false"/>
          <w:color w:val="000000"/>
          <w:sz w:val="28"/>
        </w:rPr>
        <w:t xml:space="preserve">
      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 </w:t>
      </w:r>
      <w:r>
        <w:br/>
      </w:r>
      <w:r>
        <w:rPr>
          <w:rFonts w:ascii="Times New Roman"/>
          <w:b w:val="false"/>
          <w:i w:val="false"/>
          <w:color w:val="000000"/>
          <w:sz w:val="28"/>
        </w:rPr>
        <w:t xml:space="preserve">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Оговорки в коносаменте. Доказательственная сила коносамента </w:t>
      </w:r>
      <w:r>
        <w:br/>
      </w:r>
      <w:r>
        <w:rPr>
          <w:rFonts w:ascii="Times New Roman"/>
          <w:b w:val="false"/>
          <w:i w:val="false"/>
          <w:color w:val="000000"/>
          <w:sz w:val="28"/>
        </w:rPr>
        <w:t xml:space="preserve">
      1. 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r>
        <w:br/>
      </w:r>
      <w:r>
        <w:rPr>
          <w:rFonts w:ascii="Times New Roman"/>
          <w:b w:val="false"/>
          <w:i w:val="false"/>
          <w:color w:val="000000"/>
          <w:sz w:val="28"/>
        </w:rPr>
        <w:t xml:space="preserve">
      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хорошее внешнее состояние груза. </w:t>
      </w:r>
      <w:r>
        <w:br/>
      </w:r>
      <w:r>
        <w:rPr>
          <w:rFonts w:ascii="Times New Roman"/>
          <w:b w:val="false"/>
          <w:i w:val="false"/>
          <w:color w:val="000000"/>
          <w:sz w:val="28"/>
        </w:rPr>
        <w:t xml:space="preserve">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Виды коносамента </w:t>
      </w:r>
      <w:r>
        <w:br/>
      </w:r>
      <w:r>
        <w:rPr>
          <w:rFonts w:ascii="Times New Roman"/>
          <w:b w:val="false"/>
          <w:i w:val="false"/>
          <w:color w:val="000000"/>
          <w:sz w:val="28"/>
        </w:rPr>
        <w:t xml:space="preserve">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об его выдаче приказу отправителя или получателя, считается выданным приказу отправителя.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Множественность экземпляров коносамента </w:t>
      </w:r>
      <w:r>
        <w:br/>
      </w:r>
      <w:r>
        <w:rPr>
          <w:rFonts w:ascii="Times New Roman"/>
          <w:b w:val="false"/>
          <w:i w:val="false"/>
          <w:color w:val="000000"/>
          <w:sz w:val="28"/>
        </w:rPr>
        <w:t xml:space="preserve">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Передача коносамента </w:t>
      </w:r>
      <w:r>
        <w:br/>
      </w:r>
      <w:r>
        <w:rPr>
          <w:rFonts w:ascii="Times New Roman"/>
          <w:b w:val="false"/>
          <w:i w:val="false"/>
          <w:color w:val="000000"/>
          <w:sz w:val="28"/>
        </w:rPr>
        <w:t xml:space="preserve">
      Коносамент передается с соблюдением следующих правил: </w:t>
      </w:r>
      <w:r>
        <w:br/>
      </w:r>
      <w:r>
        <w:rPr>
          <w:rFonts w:ascii="Times New Roman"/>
          <w:b w:val="false"/>
          <w:i w:val="false"/>
          <w:color w:val="000000"/>
          <w:sz w:val="28"/>
        </w:rPr>
        <w:t xml:space="preserve">
      1) 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 </w:t>
      </w:r>
      <w:r>
        <w:br/>
      </w:r>
      <w:r>
        <w:rPr>
          <w:rFonts w:ascii="Times New Roman"/>
          <w:b w:val="false"/>
          <w:i w:val="false"/>
          <w:color w:val="000000"/>
          <w:sz w:val="28"/>
        </w:rPr>
        <w:t xml:space="preserve">
      2) ордерный коносамент может передаваться по именным или бланковым передаточным надписям; </w:t>
      </w:r>
      <w:r>
        <w:br/>
      </w:r>
      <w:r>
        <w:rPr>
          <w:rFonts w:ascii="Times New Roman"/>
          <w:b w:val="false"/>
          <w:i w:val="false"/>
          <w:color w:val="000000"/>
          <w:sz w:val="28"/>
        </w:rPr>
        <w:t xml:space="preserve">
      3) коносамент на предъявителя может передаваться посредством простого вручения.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Право распоряжения грузом </w:t>
      </w:r>
      <w:r>
        <w:br/>
      </w:r>
      <w:r>
        <w:rPr>
          <w:rFonts w:ascii="Times New Roman"/>
          <w:b w:val="false"/>
          <w:i w:val="false"/>
          <w:color w:val="000000"/>
          <w:sz w:val="28"/>
        </w:rPr>
        <w:t xml:space="preserve">
      1. Отправитель имеет право распоряжаться грузом до выдачи его получателю либо передачи такого права получателю или третьему лицу. </w:t>
      </w:r>
      <w:r>
        <w:br/>
      </w:r>
      <w:r>
        <w:rPr>
          <w:rFonts w:ascii="Times New Roman"/>
          <w:b w:val="false"/>
          <w:i w:val="false"/>
          <w:color w:val="000000"/>
          <w:sz w:val="28"/>
        </w:rPr>
        <w:t xml:space="preserve">
      2. 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статей 97 и 98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Обязанности перевозчика в отношении груза </w:t>
      </w:r>
      <w:r>
        <w:br/>
      </w:r>
      <w:r>
        <w:rPr>
          <w:rFonts w:ascii="Times New Roman"/>
          <w:b w:val="false"/>
          <w:i w:val="false"/>
          <w:color w:val="000000"/>
          <w:sz w:val="28"/>
        </w:rPr>
        <w:t xml:space="preserve">
      1. Перевозчик с момента приема груза для перевозки до момента его выдачи должен надлежащим образом грузить, перевозить, хранить, заботиться о грузе и выгрузить его. </w:t>
      </w:r>
      <w:r>
        <w:br/>
      </w:r>
      <w:r>
        <w:rPr>
          <w:rFonts w:ascii="Times New Roman"/>
          <w:b w:val="false"/>
          <w:i w:val="false"/>
          <w:color w:val="000000"/>
          <w:sz w:val="28"/>
        </w:rPr>
        <w:t xml:space="preserve">
      2. В случае, если принятый для перевозки груз в силу его свойств требует особого обращения и указания об этом содержатся в договоре морской перевозки груза, перевозчик должен заботиться о грузе в соответствии с такими указаниями. </w:t>
      </w:r>
      <w:r>
        <w:br/>
      </w:r>
      <w:r>
        <w:rPr>
          <w:rFonts w:ascii="Times New Roman"/>
          <w:b w:val="false"/>
          <w:i w:val="false"/>
          <w:color w:val="000000"/>
          <w:sz w:val="28"/>
        </w:rPr>
        <w:t xml:space="preserve">
      3. Соглашение сторон, противоречащее пункту 1 настоящей статьи, недействительно.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Опасный груз </w:t>
      </w:r>
      <w:r>
        <w:br/>
      </w:r>
      <w:r>
        <w:rPr>
          <w:rFonts w:ascii="Times New Roman"/>
          <w:b w:val="false"/>
          <w:i w:val="false"/>
          <w:color w:val="000000"/>
          <w:sz w:val="28"/>
        </w:rPr>
        <w:t xml:space="preserve">
      1. В случае, если при сдаче опасного груза его наименование указано неправильно и перевозчик при приеме груза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 </w:t>
      </w:r>
      <w:r>
        <w:br/>
      </w:r>
      <w:r>
        <w:rPr>
          <w:rFonts w:ascii="Times New Roman"/>
          <w:b w:val="false"/>
          <w:i w:val="false"/>
          <w:color w:val="000000"/>
          <w:sz w:val="28"/>
        </w:rPr>
        <w:t xml:space="preserve">
      Отправитель несет ответственность перед перевозчиком за убытки, причиненные ему в результате погрузки такого груза. </w:t>
      </w:r>
      <w:r>
        <w:br/>
      </w:r>
      <w:r>
        <w:rPr>
          <w:rFonts w:ascii="Times New Roman"/>
          <w:b w:val="false"/>
          <w:i w:val="false"/>
          <w:color w:val="000000"/>
          <w:sz w:val="28"/>
        </w:rPr>
        <w:t xml:space="preserve">
      Фрахт за перевозку такого груза не возвращается. В случае, если при отправлении груза фрахт не был уплачен, перевозчик вправе взыскать его полностью. </w:t>
      </w:r>
      <w:r>
        <w:br/>
      </w:r>
      <w:r>
        <w:rPr>
          <w:rFonts w:ascii="Times New Roman"/>
          <w:b w:val="false"/>
          <w:i w:val="false"/>
          <w:color w:val="000000"/>
          <w:sz w:val="28"/>
        </w:rPr>
        <w:t xml:space="preserve">
      2. В случае, если погруженный с согласия перевозчика опасный груз, станет опасным для судна, другого груза или находящихся на судне людей, перевозчик вправе в зависимости от обстоятельств выгрузить, уничтожить или обезвредить опасный груз без возмещения отправителю убытков, за исключением общей аварии. </w:t>
      </w:r>
      <w:r>
        <w:br/>
      </w:r>
      <w:r>
        <w:rPr>
          <w:rFonts w:ascii="Times New Roman"/>
          <w:b w:val="false"/>
          <w:i w:val="false"/>
          <w:color w:val="000000"/>
          <w:sz w:val="28"/>
        </w:rPr>
        <w:t xml:space="preserve">
      Перевозчик имеет право на фрахт в размере, пропорциональном расстоянию, фактически пройденному судном с таким грузом.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Срок и маршрут перевозки груза </w:t>
      </w:r>
      <w:r>
        <w:br/>
      </w:r>
      <w:r>
        <w:rPr>
          <w:rFonts w:ascii="Times New Roman"/>
          <w:b w:val="false"/>
          <w:i w:val="false"/>
          <w:color w:val="000000"/>
          <w:sz w:val="28"/>
        </w:rPr>
        <w:t xml:space="preserve">
      Перевозчик обязан доставить груз в срок и маршрутом, которые установлены соглашением сторон, а при отсутствии соглашения - в срок, который требуется для перевозки при сравнимых обстоятельствах и обычным маршрутом.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Препятствия заходу судна в порт назначения </w:t>
      </w:r>
      <w:r>
        <w:br/>
      </w:r>
      <w:r>
        <w:rPr>
          <w:rFonts w:ascii="Times New Roman"/>
          <w:b w:val="false"/>
          <w:i w:val="false"/>
          <w:color w:val="000000"/>
          <w:sz w:val="28"/>
        </w:rPr>
        <w:t xml:space="preserve">
      1. В случае,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r>
        <w:br/>
      </w:r>
      <w:r>
        <w:rPr>
          <w:rFonts w:ascii="Times New Roman"/>
          <w:b w:val="false"/>
          <w:i w:val="false"/>
          <w:color w:val="000000"/>
          <w:sz w:val="28"/>
        </w:rPr>
        <w:t xml:space="preserve">
      2. В случае, если для перевозки груза предоставлено все судно и в течение разумного срока с момента отправки уведомления перевозчиком не поступило распоряжение о том, как поступить с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лица, уполномоченного распоряжаться грузом. </w:t>
      </w:r>
      <w:r>
        <w:br/>
      </w:r>
      <w:r>
        <w:rPr>
          <w:rFonts w:ascii="Times New Roman"/>
          <w:b w:val="false"/>
          <w:i w:val="false"/>
          <w:color w:val="000000"/>
          <w:sz w:val="28"/>
        </w:rPr>
        <w:t xml:space="preserve">
      3. В случае, если для перевозки груза предоставлено не все судно, и в течение трех суток с момента отправки уведомления перевозчиком не поступило распоряжение о том, как поступить с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r>
        <w:br/>
      </w:r>
      <w:r>
        <w:rPr>
          <w:rFonts w:ascii="Times New Roman"/>
          <w:b w:val="false"/>
          <w:i w:val="false"/>
          <w:color w:val="000000"/>
          <w:sz w:val="28"/>
        </w:rPr>
        <w:t xml:space="preserve">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Отказ перевозчика от исполнения договора морской перевозки </w:t>
      </w:r>
      <w:r>
        <w:br/>
      </w:r>
      <w:r>
        <w:rPr>
          <w:rFonts w:ascii="Times New Roman"/>
          <w:b w:val="false"/>
          <w:i w:val="false"/>
          <w:color w:val="000000"/>
          <w:sz w:val="28"/>
        </w:rPr>
        <w:t xml:space="preserve">
                 груза </w:t>
      </w:r>
      <w:r>
        <w:br/>
      </w:r>
      <w:r>
        <w:rPr>
          <w:rFonts w:ascii="Times New Roman"/>
          <w:b w:val="false"/>
          <w:i w:val="false"/>
          <w:color w:val="000000"/>
          <w:sz w:val="28"/>
        </w:rPr>
        <w:t xml:space="preserve">
      В случае, если стоимость погруженного груза не покрывает фрахт и расходы перевозчика на груз и отправитель или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договора морской перевозки груза и требовать уплаты одной второй полного фрахта, при наличии простоя - платы за простой, а также возмещения иных расходов. Выгрузка груза осуществляется за счет отправителя или фрахтователя.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Отказ отправителя или фрахтователя от исполнения договора </w:t>
      </w:r>
      <w:r>
        <w:br/>
      </w:r>
      <w:r>
        <w:rPr>
          <w:rFonts w:ascii="Times New Roman"/>
          <w:b w:val="false"/>
          <w:i w:val="false"/>
          <w:color w:val="000000"/>
          <w:sz w:val="28"/>
        </w:rPr>
        <w:t xml:space="preserve">
                 морской перевозки груза </w:t>
      </w:r>
      <w:r>
        <w:br/>
      </w:r>
      <w:r>
        <w:rPr>
          <w:rFonts w:ascii="Times New Roman"/>
          <w:b w:val="false"/>
          <w:i w:val="false"/>
          <w:color w:val="000000"/>
          <w:sz w:val="28"/>
        </w:rPr>
        <w:t xml:space="preserve">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r>
        <w:br/>
      </w:r>
      <w:r>
        <w:rPr>
          <w:rFonts w:ascii="Times New Roman"/>
          <w:b w:val="false"/>
          <w:i w:val="false"/>
          <w:color w:val="000000"/>
          <w:sz w:val="28"/>
        </w:rPr>
        <w:t xml:space="preserve">
      1) одной второй полного фрахта, при наличии простоя -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от того, какой из указанных моментов наступил раньше; </w:t>
      </w:r>
      <w:r>
        <w:br/>
      </w:r>
      <w:r>
        <w:rPr>
          <w:rFonts w:ascii="Times New Roman"/>
          <w:b w:val="false"/>
          <w:i w:val="false"/>
          <w:color w:val="000000"/>
          <w:sz w:val="28"/>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r>
        <w:br/>
      </w:r>
      <w:r>
        <w:rPr>
          <w:rFonts w:ascii="Times New Roman"/>
          <w:b w:val="false"/>
          <w:i w:val="false"/>
          <w:color w:val="000000"/>
          <w:sz w:val="28"/>
        </w:rPr>
        <w:t xml:space="preserve">
      3) полного фрахта за первый рейс, других сумм, указанных в подпункте </w:t>
      </w:r>
      <w:r>
        <w:br/>
      </w:r>
      <w:r>
        <w:rPr>
          <w:rFonts w:ascii="Times New Roman"/>
          <w:b w:val="false"/>
          <w:i w:val="false"/>
          <w:color w:val="000000"/>
          <w:sz w:val="28"/>
        </w:rPr>
        <w:t xml:space="preserve">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r>
        <w:br/>
      </w: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r>
        <w:br/>
      </w: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выдачи груза только в том порту, в который судно должно зайти в соответствии с договором морской перевозки груза или зашло в силу необходимости. </w:t>
      </w:r>
      <w:r>
        <w:br/>
      </w:r>
      <w:r>
        <w:rPr>
          <w:rFonts w:ascii="Times New Roman"/>
          <w:b w:val="false"/>
          <w:i w:val="false"/>
          <w:color w:val="000000"/>
          <w:sz w:val="28"/>
        </w:rPr>
        <w:t xml:space="preserve">
      2. В случае, если для перевозки груза предоставлено не все судно, отправитель или фрахтователь может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Отказ от исполнения договора морской перевозки груза </w:t>
      </w:r>
      <w:r>
        <w:br/>
      </w:r>
      <w:r>
        <w:rPr>
          <w:rFonts w:ascii="Times New Roman"/>
          <w:b w:val="false"/>
          <w:i w:val="false"/>
          <w:color w:val="000000"/>
          <w:sz w:val="28"/>
        </w:rPr>
        <w:t xml:space="preserve">
                 каждой из сторон </w:t>
      </w:r>
      <w:r>
        <w:br/>
      </w:r>
      <w:r>
        <w:rPr>
          <w:rFonts w:ascii="Times New Roman"/>
          <w:b w:val="false"/>
          <w:i w:val="false"/>
          <w:color w:val="000000"/>
          <w:sz w:val="28"/>
        </w:rPr>
        <w:t xml:space="preserve">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r>
        <w:br/>
      </w:r>
      <w:r>
        <w:rPr>
          <w:rFonts w:ascii="Times New Roman"/>
          <w:b w:val="false"/>
          <w:i w:val="false"/>
          <w:color w:val="000000"/>
          <w:sz w:val="28"/>
        </w:rPr>
        <w:t xml:space="preserve">
      1) военных и иных действий, создающих угрозу захвата судна или груза; </w:t>
      </w:r>
      <w:r>
        <w:br/>
      </w:r>
      <w:r>
        <w:rPr>
          <w:rFonts w:ascii="Times New Roman"/>
          <w:b w:val="false"/>
          <w:i w:val="false"/>
          <w:color w:val="000000"/>
          <w:sz w:val="28"/>
        </w:rPr>
        <w:t xml:space="preserve">
      2) блокады места отправления или места назначения; </w:t>
      </w:r>
      <w:r>
        <w:br/>
      </w:r>
      <w:r>
        <w:rPr>
          <w:rFonts w:ascii="Times New Roman"/>
          <w:b w:val="false"/>
          <w:i w:val="false"/>
          <w:color w:val="000000"/>
          <w:sz w:val="28"/>
        </w:rPr>
        <w:t xml:space="preserve">
      3) задержания судна по причинам, не зависящим от сторон договора морской перевозки груза; </w:t>
      </w:r>
      <w:r>
        <w:br/>
      </w:r>
      <w:r>
        <w:rPr>
          <w:rFonts w:ascii="Times New Roman"/>
          <w:b w:val="false"/>
          <w:i w:val="false"/>
          <w:color w:val="000000"/>
          <w:sz w:val="28"/>
        </w:rPr>
        <w:t xml:space="preserve">
      4) привлечения судна для государственных нужд при обстоятельствах, носящих чрезвычайный характер; </w:t>
      </w:r>
      <w:r>
        <w:br/>
      </w:r>
      <w:r>
        <w:rPr>
          <w:rFonts w:ascii="Times New Roman"/>
          <w:b w:val="false"/>
          <w:i w:val="false"/>
          <w:color w:val="000000"/>
          <w:sz w:val="28"/>
        </w:rPr>
        <w:t xml:space="preserve">
      5) запрещения вывоза груза, который предназначен для перевозки, из места отправления или ввоза груза в место назначения. </w:t>
      </w:r>
      <w:r>
        <w:br/>
      </w:r>
      <w:r>
        <w:rPr>
          <w:rFonts w:ascii="Times New Roman"/>
          <w:b w:val="false"/>
          <w:i w:val="false"/>
          <w:color w:val="000000"/>
          <w:sz w:val="28"/>
        </w:rPr>
        <w:t xml:space="preserve">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r>
        <w:br/>
      </w:r>
      <w:r>
        <w:rPr>
          <w:rFonts w:ascii="Times New Roman"/>
          <w:b w:val="false"/>
          <w:i w:val="false"/>
          <w:color w:val="000000"/>
          <w:sz w:val="28"/>
        </w:rPr>
        <w:t xml:space="preserve">
      При наступлении обстоятельств, предусмотренных настоящим пунктом, перевозчик не несет расходов на выгрузку груза. </w:t>
      </w:r>
      <w:r>
        <w:br/>
      </w:r>
      <w:r>
        <w:rPr>
          <w:rFonts w:ascii="Times New Roman"/>
          <w:b w:val="false"/>
          <w:i w:val="false"/>
          <w:color w:val="000000"/>
          <w:sz w:val="28"/>
        </w:rPr>
        <w:t xml:space="preserve">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Прекращение договора морской перевозки груза вследствие невозможности его исполнения </w:t>
      </w:r>
      <w:r>
        <w:br/>
      </w:r>
      <w:r>
        <w:rPr>
          <w:rFonts w:ascii="Times New Roman"/>
          <w:b w:val="false"/>
          <w:i w:val="false"/>
          <w:color w:val="000000"/>
          <w:sz w:val="28"/>
        </w:rPr>
        <w:t xml:space="preserve">
      1. 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r>
        <w:br/>
      </w:r>
      <w:r>
        <w:rPr>
          <w:rFonts w:ascii="Times New Roman"/>
          <w:b w:val="false"/>
          <w:i w:val="false"/>
          <w:color w:val="000000"/>
          <w:sz w:val="28"/>
        </w:rPr>
        <w:t xml:space="preserve">
      1) судно погибнет или будет насильственно захвачено; </w:t>
      </w:r>
      <w:r>
        <w:br/>
      </w:r>
      <w:r>
        <w:rPr>
          <w:rFonts w:ascii="Times New Roman"/>
          <w:b w:val="false"/>
          <w:i w:val="false"/>
          <w:color w:val="000000"/>
          <w:sz w:val="28"/>
        </w:rPr>
        <w:t xml:space="preserve">
      2) судно будет признано непригодным к плаванию; </w:t>
      </w:r>
      <w:r>
        <w:br/>
      </w:r>
      <w:r>
        <w:rPr>
          <w:rFonts w:ascii="Times New Roman"/>
          <w:b w:val="false"/>
          <w:i w:val="false"/>
          <w:color w:val="000000"/>
          <w:sz w:val="28"/>
        </w:rPr>
        <w:t xml:space="preserve">
      3) погибнет груз, индивидуально определенный; </w:t>
      </w:r>
      <w:r>
        <w:br/>
      </w:r>
      <w:r>
        <w:rPr>
          <w:rFonts w:ascii="Times New Roman"/>
          <w:b w:val="false"/>
          <w:i w:val="false"/>
          <w:color w:val="000000"/>
          <w:sz w:val="28"/>
        </w:rPr>
        <w:t xml:space="preserve">
      4) погибнет груз, определенный родовыми признаками, после сдачи его отправителем для погрузки морскому порту и отправитель не успеет сдать другой груз для погрузки. </w:t>
      </w:r>
      <w:r>
        <w:br/>
      </w:r>
      <w:r>
        <w:rPr>
          <w:rFonts w:ascii="Times New Roman"/>
          <w:b w:val="false"/>
          <w:i w:val="false"/>
          <w:color w:val="000000"/>
          <w:sz w:val="28"/>
        </w:rPr>
        <w:t xml:space="preserve">
      2. Договор морской перевозки груза прекращается вследствие указанных в пункте 1 настоящей статьи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Лицо, имеющее право на получение груза </w:t>
      </w:r>
      <w:r>
        <w:br/>
      </w:r>
      <w:r>
        <w:rPr>
          <w:rFonts w:ascii="Times New Roman"/>
          <w:b w:val="false"/>
          <w:i w:val="false"/>
          <w:color w:val="000000"/>
          <w:sz w:val="28"/>
        </w:rPr>
        <w:t xml:space="preserve">
      1. Груз, перевозка которого осуществляется на основании коносамента, выдается перевозчиком в порту выгрузки при предъявлении оригинала коносамента: </w:t>
      </w:r>
      <w:r>
        <w:br/>
      </w:r>
      <w:r>
        <w:rPr>
          <w:rFonts w:ascii="Times New Roman"/>
          <w:b w:val="false"/>
          <w:i w:val="false"/>
          <w:color w:val="000000"/>
          <w:sz w:val="28"/>
        </w:rPr>
        <w:t xml:space="preserve">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r>
        <w:br/>
      </w:r>
      <w:r>
        <w:rPr>
          <w:rFonts w:ascii="Times New Roman"/>
          <w:b w:val="false"/>
          <w:i w:val="false"/>
          <w:color w:val="000000"/>
          <w:sz w:val="28"/>
        </w:rPr>
        <w:t xml:space="preserve">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r>
        <w:br/>
      </w:r>
      <w:r>
        <w:rPr>
          <w:rFonts w:ascii="Times New Roman"/>
          <w:b w:val="false"/>
          <w:i w:val="false"/>
          <w:color w:val="000000"/>
          <w:sz w:val="28"/>
        </w:rPr>
        <w:t xml:space="preserve">
      3) коносамента на предъявителя - предъявителю коносамента. </w:t>
      </w:r>
      <w:r>
        <w:br/>
      </w:r>
      <w:r>
        <w:rPr>
          <w:rFonts w:ascii="Times New Roman"/>
          <w:b w:val="false"/>
          <w:i w:val="false"/>
          <w:color w:val="000000"/>
          <w:sz w:val="28"/>
        </w:rPr>
        <w:t xml:space="preserve">
      2. В случае, если перевозка груза осуществляется на основании морской накладной или на основании иного документа, перевозчик может выдать груз получателю, указанному в таком документе, или получателю, указанному отправителем.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Сдача груза на хранение </w:t>
      </w:r>
      <w:r>
        <w:br/>
      </w:r>
      <w:r>
        <w:rPr>
          <w:rFonts w:ascii="Times New Roman"/>
          <w:b w:val="false"/>
          <w:i w:val="false"/>
          <w:color w:val="000000"/>
          <w:sz w:val="28"/>
        </w:rPr>
        <w:t xml:space="preserve">
      1. При предоставлении для перевозки груза части судна, если в порту выгрузки получатель не востребовал груз или отказался от него либо так задержал его прием, что груз не мог быть выгружен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 </w:t>
      </w:r>
      <w:r>
        <w:br/>
      </w:r>
      <w:r>
        <w:rPr>
          <w:rFonts w:ascii="Times New Roman"/>
          <w:b w:val="false"/>
          <w:i w:val="false"/>
          <w:color w:val="000000"/>
          <w:sz w:val="28"/>
        </w:rPr>
        <w:t xml:space="preserve">
      2. При предоставлении для перевозки груза всего судна, выгрузка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 </w:t>
      </w:r>
      <w:r>
        <w:br/>
      </w:r>
      <w:r>
        <w:rPr>
          <w:rFonts w:ascii="Times New Roman"/>
          <w:b w:val="false"/>
          <w:i w:val="false"/>
          <w:color w:val="000000"/>
          <w:sz w:val="28"/>
        </w:rPr>
        <w:t xml:space="preserve">
      3. В случае, если в течение двух месяцев со дня прихода судна в порт выгрузки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 </w:t>
      </w:r>
      <w:r>
        <w:br/>
      </w:r>
      <w:r>
        <w:rPr>
          <w:rFonts w:ascii="Times New Roman"/>
          <w:b w:val="false"/>
          <w:i w:val="false"/>
          <w:color w:val="000000"/>
          <w:sz w:val="28"/>
        </w:rPr>
        <w:t xml:space="preserve">
      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r>
        <w:br/>
      </w:r>
      <w:r>
        <w:rPr>
          <w:rFonts w:ascii="Times New Roman"/>
          <w:b w:val="false"/>
          <w:i w:val="false"/>
          <w:color w:val="000000"/>
          <w:sz w:val="28"/>
        </w:rPr>
        <w:t xml:space="preserve">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Платежи при выдаче груза получателю. Право удержания груза </w:t>
      </w:r>
      <w:r>
        <w:br/>
      </w:r>
      <w:r>
        <w:rPr>
          <w:rFonts w:ascii="Times New Roman"/>
          <w:b w:val="false"/>
          <w:i w:val="false"/>
          <w:color w:val="000000"/>
          <w:sz w:val="28"/>
        </w:rPr>
        <w:t xml:space="preserve">
      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r>
        <w:br/>
      </w:r>
      <w:r>
        <w:rPr>
          <w:rFonts w:ascii="Times New Roman"/>
          <w:b w:val="false"/>
          <w:i w:val="false"/>
          <w:color w:val="000000"/>
          <w:sz w:val="28"/>
        </w:rPr>
        <w:t xml:space="preserve">
      2. Перевозчик вправе удерживать груз до уплаты сумм или предоставления обеспечения, указанных в пункте 1 настоящей статьи. </w:t>
      </w:r>
      <w:r>
        <w:br/>
      </w:r>
      <w:r>
        <w:rPr>
          <w:rFonts w:ascii="Times New Roman"/>
          <w:b w:val="false"/>
          <w:i w:val="false"/>
          <w:color w:val="000000"/>
          <w:sz w:val="28"/>
        </w:rPr>
        <w:t xml:space="preserve">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r>
        <w:br/>
      </w:r>
      <w:r>
        <w:rPr>
          <w:rFonts w:ascii="Times New Roman"/>
          <w:b w:val="false"/>
          <w:i w:val="false"/>
          <w:color w:val="000000"/>
          <w:sz w:val="28"/>
        </w:rPr>
        <w:t xml:space="preserve">
      3. После выдачи груза получателю перевозчик утрачивает право требовать от отправителя или фрахтователя сумм, не уплаченных получателем, если только перевозчик не смог осуществить право удержания груза по независящим от него обстоятельствам. </w:t>
      </w:r>
      <w:r>
        <w:br/>
      </w:r>
      <w:r>
        <w:rPr>
          <w:rFonts w:ascii="Times New Roman"/>
          <w:b w:val="false"/>
          <w:i w:val="false"/>
          <w:color w:val="000000"/>
          <w:sz w:val="28"/>
        </w:rPr>
        <w:t xml:space="preserve">
      4. Требования перевозчика, удерживающего груз, удовлетворяются за счет его стоимости в объеме и в порядке, установленном законодательством. </w:t>
      </w:r>
      <w:r>
        <w:br/>
      </w:r>
      <w:r>
        <w:rPr>
          <w:rFonts w:ascii="Times New Roman"/>
          <w:b w:val="false"/>
          <w:i w:val="false"/>
          <w:color w:val="000000"/>
          <w:sz w:val="28"/>
        </w:rPr>
        <w:t xml:space="preserve">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r>
        <w:br/>
      </w:r>
      <w:r>
        <w:rPr>
          <w:rFonts w:ascii="Times New Roman"/>
          <w:b w:val="false"/>
          <w:i w:val="false"/>
          <w:color w:val="000000"/>
          <w:sz w:val="28"/>
        </w:rPr>
        <w:t xml:space="preserve">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Осмотр груза или проверка его состояния </w:t>
      </w:r>
      <w:r>
        <w:br/>
      </w:r>
      <w:r>
        <w:rPr>
          <w:rFonts w:ascii="Times New Roman"/>
          <w:b w:val="false"/>
          <w:i w:val="false"/>
          <w:color w:val="000000"/>
          <w:sz w:val="28"/>
        </w:rPr>
        <w:t xml:space="preserve">
      При фактической или предполагаемой утрате либо повреждении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тот, кто потребовал осмотра или проверки. В случае, если в результате проведенных по требованию получателя осмотра груза или проверки его состояния установлены утрата или повреждение груза, ответственность за которые несет перевозчик, расходы на осмотр груза или проверку его состояния возмещаются перевозчиком.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104. Заявление об утрате или повреждении груза </w:t>
      </w:r>
      <w:r>
        <w:br/>
      </w:r>
      <w:r>
        <w:rPr>
          <w:rFonts w:ascii="Times New Roman"/>
          <w:b w:val="false"/>
          <w:i w:val="false"/>
          <w:color w:val="000000"/>
          <w:sz w:val="28"/>
        </w:rPr>
        <w:t xml:space="preserve">
      1. 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коносамента при отсутствии доказательств об ином. </w:t>
      </w:r>
      <w:r>
        <w:br/>
      </w:r>
      <w:r>
        <w:rPr>
          <w:rFonts w:ascii="Times New Roman"/>
          <w:b w:val="false"/>
          <w:i w:val="false"/>
          <w:color w:val="000000"/>
          <w:sz w:val="28"/>
        </w:rPr>
        <w:t xml:space="preserve">
      2. В случае, если утрата или повреждение груза не могли быть установлены при обычном способе его приема, заявление перевозчику может быть сделано получателем в течение трех дней после выдачи груза. </w:t>
      </w:r>
      <w:r>
        <w:br/>
      </w:r>
      <w:r>
        <w:rPr>
          <w:rFonts w:ascii="Times New Roman"/>
          <w:b w:val="false"/>
          <w:i w:val="false"/>
          <w:color w:val="000000"/>
          <w:sz w:val="28"/>
        </w:rPr>
        <w:t xml:space="preserve">
      3. Получатель может не делать заявление, указанное в пункте 1 настоящей статьи, если он совместно с перевозчиком осмотрел груз или проверил его состояние во время выдачи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105. Платежи при перевозках грузов </w:t>
      </w:r>
      <w:r>
        <w:br/>
      </w:r>
      <w:r>
        <w:rPr>
          <w:rFonts w:ascii="Times New Roman"/>
          <w:b w:val="false"/>
          <w:i w:val="false"/>
          <w:color w:val="000000"/>
          <w:sz w:val="28"/>
        </w:rPr>
        <w:t xml:space="preserve">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Размер фрахта </w:t>
      </w:r>
      <w:r>
        <w:br/>
      </w:r>
      <w:r>
        <w:rPr>
          <w:rFonts w:ascii="Times New Roman"/>
          <w:b w:val="false"/>
          <w:i w:val="false"/>
          <w:color w:val="000000"/>
          <w:sz w:val="28"/>
        </w:rPr>
        <w:t xml:space="preserve">
      1. Размер фрахта устанавливается соглашением сторон. При отсутствии соглашения сторон размер фрахта исчисляется исходя из ставок, применяемых в месте погрузки груза и во время погрузки груза. </w:t>
      </w:r>
      <w:r>
        <w:br/>
      </w:r>
      <w:r>
        <w:rPr>
          <w:rFonts w:ascii="Times New Roman"/>
          <w:b w:val="false"/>
          <w:i w:val="false"/>
          <w:color w:val="000000"/>
          <w:sz w:val="28"/>
        </w:rPr>
        <w:t xml:space="preserve">
      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r>
        <w:br/>
      </w:r>
      <w:r>
        <w:rPr>
          <w:rFonts w:ascii="Times New Roman"/>
          <w:b w:val="false"/>
          <w:i w:val="false"/>
          <w:color w:val="000000"/>
          <w:sz w:val="28"/>
        </w:rPr>
        <w:t xml:space="preserve">
      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r>
        <w:br/>
      </w:r>
      <w:r>
        <w:rPr>
          <w:rFonts w:ascii="Times New Roman"/>
          <w:b w:val="false"/>
          <w:i w:val="false"/>
          <w:color w:val="000000"/>
          <w:sz w:val="28"/>
        </w:rPr>
        <w:t xml:space="preserve">
      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Фрахт за груз, утраченный при перевозке </w:t>
      </w:r>
      <w:r>
        <w:br/>
      </w:r>
      <w:r>
        <w:rPr>
          <w:rFonts w:ascii="Times New Roman"/>
          <w:b w:val="false"/>
          <w:i w:val="false"/>
          <w:color w:val="000000"/>
          <w:sz w:val="28"/>
        </w:rPr>
        <w:t xml:space="preserve">
      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r>
        <w:br/>
      </w:r>
      <w:r>
        <w:rPr>
          <w:rFonts w:ascii="Times New Roman"/>
          <w:b w:val="false"/>
          <w:i w:val="false"/>
          <w:color w:val="000000"/>
          <w:sz w:val="28"/>
        </w:rPr>
        <w:t xml:space="preserve">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рейса судна. </w:t>
      </w:r>
      <w:r>
        <w:br/>
      </w:r>
      <w:r>
        <w:rPr>
          <w:rFonts w:ascii="Times New Roman"/>
          <w:b w:val="false"/>
          <w:i w:val="false"/>
          <w:color w:val="000000"/>
          <w:sz w:val="28"/>
        </w:rPr>
        <w:t xml:space="preserve">
      2. За груз, утрата или повреждение которого произошли вследствие его естественных свойств или зависящих от отправителя обстоятельств, фрахт уплачивается полностью.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 Ответственность перевозчика </w:t>
      </w:r>
      <w:r>
        <w:br/>
      </w:r>
      <w:r>
        <w:rPr>
          <w:rFonts w:ascii="Times New Roman"/>
          <w:b w:val="false"/>
          <w:i w:val="false"/>
          <w:color w:val="000000"/>
          <w:sz w:val="28"/>
        </w:rPr>
        <w:t xml:space="preserve">
      1. Перевозчик несет ответственность за утрату или повреждение принятого для перевозки груза либо за просрочку его доставки с момента принятия груза до момента выдачи. </w:t>
      </w:r>
      <w:r>
        <w:br/>
      </w:r>
      <w:r>
        <w:rPr>
          <w:rFonts w:ascii="Times New Roman"/>
          <w:b w:val="false"/>
          <w:i w:val="false"/>
          <w:color w:val="000000"/>
          <w:sz w:val="28"/>
        </w:rPr>
        <w:t xml:space="preserve">
      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 </w:t>
      </w:r>
      <w:r>
        <w:br/>
      </w:r>
      <w:r>
        <w:rPr>
          <w:rFonts w:ascii="Times New Roman"/>
          <w:b w:val="false"/>
          <w:i w:val="false"/>
          <w:color w:val="000000"/>
          <w:sz w:val="28"/>
        </w:rPr>
        <w:t xml:space="preserve">
      3. Лицо, имеющее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r>
        <w:br/>
      </w:r>
      <w:r>
        <w:rPr>
          <w:rFonts w:ascii="Times New Roman"/>
          <w:b w:val="false"/>
          <w:i w:val="false"/>
          <w:color w:val="000000"/>
          <w:sz w:val="28"/>
        </w:rPr>
        <w:t xml:space="preserve">
      4. Соглашение об освобождении перевозчика от ответственности или уменьшении пределов его ответственности недействительно.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Освобождение перевозчика от ответственности </w:t>
      </w:r>
      <w:r>
        <w:br/>
      </w:r>
      <w:r>
        <w:rPr>
          <w:rFonts w:ascii="Times New Roman"/>
          <w:b w:val="false"/>
          <w:i w:val="false"/>
          <w:color w:val="000000"/>
          <w:sz w:val="28"/>
        </w:rPr>
        <w:t xml:space="preserve">
      1. Перевозчик освобождается от ответственности за утрату или повреждение груза либо за просрочку его доставки, если докажет, что утрата, повреждение или просрочка произошли вследствие: </w:t>
      </w:r>
      <w:r>
        <w:br/>
      </w:r>
      <w:r>
        <w:rPr>
          <w:rFonts w:ascii="Times New Roman"/>
          <w:b w:val="false"/>
          <w:i w:val="false"/>
          <w:color w:val="000000"/>
          <w:sz w:val="28"/>
        </w:rPr>
        <w:t xml:space="preserve">
      1) непреодолимой силы; </w:t>
      </w:r>
      <w:r>
        <w:br/>
      </w:r>
      <w:r>
        <w:rPr>
          <w:rFonts w:ascii="Times New Roman"/>
          <w:b w:val="false"/>
          <w:i w:val="false"/>
          <w:color w:val="000000"/>
          <w:sz w:val="28"/>
        </w:rPr>
        <w:t xml:space="preserve">
      2) опасностей или случайностей на море и в других судоходных водах; </w:t>
      </w:r>
      <w:r>
        <w:br/>
      </w:r>
      <w:r>
        <w:rPr>
          <w:rFonts w:ascii="Times New Roman"/>
          <w:b w:val="false"/>
          <w:i w:val="false"/>
          <w:color w:val="000000"/>
          <w:sz w:val="28"/>
        </w:rPr>
        <w:t xml:space="preserve">
      3) мер по спасанию людей или имущества на море; </w:t>
      </w:r>
      <w:r>
        <w:br/>
      </w:r>
      <w:r>
        <w:rPr>
          <w:rFonts w:ascii="Times New Roman"/>
          <w:b w:val="false"/>
          <w:i w:val="false"/>
          <w:color w:val="000000"/>
          <w:sz w:val="28"/>
        </w:rPr>
        <w:t xml:space="preserve">
      4) пожара, возникшего не по вине перевозчика; </w:t>
      </w:r>
      <w:r>
        <w:br/>
      </w:r>
      <w:r>
        <w:rPr>
          <w:rFonts w:ascii="Times New Roman"/>
          <w:b w:val="false"/>
          <w:i w:val="false"/>
          <w:color w:val="000000"/>
          <w:sz w:val="28"/>
        </w:rPr>
        <w:t xml:space="preserve">
      5) действий или распоряжений государственных органов (задержания, ареста, карантина и других); </w:t>
      </w:r>
      <w:r>
        <w:br/>
      </w:r>
      <w:r>
        <w:rPr>
          <w:rFonts w:ascii="Times New Roman"/>
          <w:b w:val="false"/>
          <w:i w:val="false"/>
          <w:color w:val="000000"/>
          <w:sz w:val="28"/>
        </w:rPr>
        <w:t xml:space="preserve">
      6) военных действий; </w:t>
      </w:r>
      <w:r>
        <w:br/>
      </w:r>
      <w:r>
        <w:rPr>
          <w:rFonts w:ascii="Times New Roman"/>
          <w:b w:val="false"/>
          <w:i w:val="false"/>
          <w:color w:val="000000"/>
          <w:sz w:val="28"/>
        </w:rPr>
        <w:t xml:space="preserve">
      7) действия или бездействия отправителя или получателя; </w:t>
      </w:r>
      <w:r>
        <w:br/>
      </w:r>
      <w:r>
        <w:rPr>
          <w:rFonts w:ascii="Times New Roman"/>
          <w:b w:val="false"/>
          <w:i w:val="false"/>
          <w:color w:val="000000"/>
          <w:sz w:val="28"/>
        </w:rPr>
        <w:t xml:space="preserve">
      8) скрытых недостатков груза, его свойств или естественной убыли; </w:t>
      </w:r>
      <w:r>
        <w:br/>
      </w:r>
      <w:r>
        <w:rPr>
          <w:rFonts w:ascii="Times New Roman"/>
          <w:b w:val="false"/>
          <w:i w:val="false"/>
          <w:color w:val="000000"/>
          <w:sz w:val="28"/>
        </w:rPr>
        <w:t xml:space="preserve">
      9) скрытых недостатков тары и упаковки груза; </w:t>
      </w:r>
      <w:r>
        <w:br/>
      </w:r>
      <w:r>
        <w:rPr>
          <w:rFonts w:ascii="Times New Roman"/>
          <w:b w:val="false"/>
          <w:i w:val="false"/>
          <w:color w:val="000000"/>
          <w:sz w:val="28"/>
        </w:rPr>
        <w:t xml:space="preserve">
      10) недостаточности или неясности марок; </w:t>
      </w:r>
      <w:r>
        <w:br/>
      </w:r>
      <w:r>
        <w:rPr>
          <w:rFonts w:ascii="Times New Roman"/>
          <w:b w:val="false"/>
          <w:i w:val="false"/>
          <w:color w:val="000000"/>
          <w:sz w:val="28"/>
        </w:rPr>
        <w:t xml:space="preserve">
      11) забастовок или иных обстоятельств, вызвавших приостановление либо ограничение работы морского порта полностью или частично; </w:t>
      </w:r>
      <w:r>
        <w:br/>
      </w:r>
      <w:r>
        <w:rPr>
          <w:rFonts w:ascii="Times New Roman"/>
          <w:b w:val="false"/>
          <w:i w:val="false"/>
          <w:color w:val="000000"/>
          <w:sz w:val="28"/>
        </w:rPr>
        <w:t xml:space="preserve">
      12) иных обстоятельств, возникших не по вине перевозчика, его работников или агентов. </w:t>
      </w:r>
      <w:r>
        <w:br/>
      </w:r>
      <w:r>
        <w:rPr>
          <w:rFonts w:ascii="Times New Roman"/>
          <w:b w:val="false"/>
          <w:i w:val="false"/>
          <w:color w:val="000000"/>
          <w:sz w:val="28"/>
        </w:rPr>
        <w:t xml:space="preserve">
      2. Перевозчик освобождается от ответственности за утрату или повреждение груза, если получатель не докажет, что утрата или повреждение принятого для перевозки груза произошли по вине перевозчика, в случае прибытия в порт назначения груза: </w:t>
      </w:r>
      <w:r>
        <w:br/>
      </w:r>
      <w:r>
        <w:rPr>
          <w:rFonts w:ascii="Times New Roman"/>
          <w:b w:val="false"/>
          <w:i w:val="false"/>
          <w:color w:val="000000"/>
          <w:sz w:val="28"/>
        </w:rPr>
        <w:t xml:space="preserve">
      1) в исправных грузовых помещениях с исправными пломбами отправителя; </w:t>
      </w:r>
      <w:r>
        <w:br/>
      </w:r>
      <w:r>
        <w:rPr>
          <w:rFonts w:ascii="Times New Roman"/>
          <w:b w:val="false"/>
          <w:i w:val="false"/>
          <w:color w:val="000000"/>
          <w:sz w:val="28"/>
        </w:rPr>
        <w:t xml:space="preserve">
      2) в исправной таре без следов вскрытия в пути; </w:t>
      </w:r>
      <w:r>
        <w:br/>
      </w:r>
      <w:r>
        <w:rPr>
          <w:rFonts w:ascii="Times New Roman"/>
          <w:b w:val="false"/>
          <w:i w:val="false"/>
          <w:color w:val="000000"/>
          <w:sz w:val="28"/>
        </w:rPr>
        <w:t xml:space="preserve">
      3) в сопровождении представителя отправителя или получателя.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110. Размер ответственности перевозчика за утрату или повреждение груза </w:t>
      </w:r>
      <w:r>
        <w:br/>
      </w:r>
      <w:r>
        <w:rPr>
          <w:rFonts w:ascii="Times New Roman"/>
          <w:b w:val="false"/>
          <w:i w:val="false"/>
          <w:color w:val="000000"/>
          <w:sz w:val="28"/>
        </w:rPr>
        <w:t xml:space="preserve">
      1. Перевозчик несет ответственность за утрату или повреждение груза в следующих размерах: </w:t>
      </w:r>
      <w:r>
        <w:br/>
      </w:r>
      <w:r>
        <w:rPr>
          <w:rFonts w:ascii="Times New Roman"/>
          <w:b w:val="false"/>
          <w:i w:val="false"/>
          <w:color w:val="000000"/>
          <w:sz w:val="28"/>
        </w:rPr>
        <w:t xml:space="preserve">
      1) за утрату груза - в размере стоимости утраченного груза; </w:t>
      </w:r>
      <w:r>
        <w:br/>
      </w:r>
      <w:r>
        <w:rPr>
          <w:rFonts w:ascii="Times New Roman"/>
          <w:b w:val="false"/>
          <w:i w:val="false"/>
          <w:color w:val="000000"/>
          <w:sz w:val="28"/>
        </w:rPr>
        <w:t xml:space="preserve">
      2) за повреждение груза - в размере суммы, на которую понизилась его стоимость; </w:t>
      </w:r>
      <w:r>
        <w:br/>
      </w:r>
      <w:r>
        <w:rPr>
          <w:rFonts w:ascii="Times New Roman"/>
          <w:b w:val="false"/>
          <w:i w:val="false"/>
          <w:color w:val="000000"/>
          <w:sz w:val="28"/>
        </w:rPr>
        <w:t xml:space="preserve">
      3) в случае утраты груза, принятого для перевозки с объявлением его ценности, - в размере объявленной стоимости груза. </w:t>
      </w:r>
      <w:r>
        <w:br/>
      </w:r>
      <w:r>
        <w:rPr>
          <w:rFonts w:ascii="Times New Roman"/>
          <w:b w:val="false"/>
          <w:i w:val="false"/>
          <w:color w:val="000000"/>
          <w:sz w:val="28"/>
        </w:rPr>
        <w:t xml:space="preserve">
      2. В случае утраты или повреждения груза перевозчик возвращает полученный им фрахт, если фрахт не входит в стоимость груза. </w:t>
      </w:r>
      <w:r>
        <w:br/>
      </w:r>
      <w:r>
        <w:rPr>
          <w:rFonts w:ascii="Times New Roman"/>
          <w:b w:val="false"/>
          <w:i w:val="false"/>
          <w:color w:val="000000"/>
          <w:sz w:val="28"/>
        </w:rPr>
        <w:t xml:space="preserve">
      3. Общая сумма, подлежащая возмещению, исчисляется исходя из стоимости груза в том месте и в тот день, когда груз был выгружен или должен был быть выгружен в соответствии с договором морской перевозки груза. </w:t>
      </w:r>
      <w:r>
        <w:br/>
      </w:r>
      <w:r>
        <w:rPr>
          <w:rFonts w:ascii="Times New Roman"/>
          <w:b w:val="false"/>
          <w:i w:val="false"/>
          <w:color w:val="000000"/>
          <w:sz w:val="28"/>
        </w:rPr>
        <w:t xml:space="preserve">
      Стоимость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грузы. </w:t>
      </w:r>
      <w:r>
        <w:br/>
      </w:r>
      <w:r>
        <w:rPr>
          <w:rFonts w:ascii="Times New Roman"/>
          <w:b w:val="false"/>
          <w:i w:val="false"/>
          <w:color w:val="000000"/>
          <w:sz w:val="28"/>
        </w:rPr>
        <w:t xml:space="preserve">
      4. Из суммы, подлежащей возмещению за утрату или повреждение груза, вычитаются расходы на перевозку груза (фрахт, пошлины и другие), которые должны были быть произведены грузовладельцем, но вследствие утраты или повреждения груза произведены не 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111. Ограничение ответственности перевозчика </w:t>
      </w:r>
      <w:r>
        <w:br/>
      </w:r>
      <w:r>
        <w:rPr>
          <w:rFonts w:ascii="Times New Roman"/>
          <w:b w:val="false"/>
          <w:i w:val="false"/>
          <w:color w:val="000000"/>
          <w:sz w:val="28"/>
        </w:rPr>
        <w:t xml:space="preserve">
      1. 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при этом применяется более высокая стоимость. </w:t>
      </w:r>
      <w:r>
        <w:br/>
      </w:r>
      <w:r>
        <w:rPr>
          <w:rFonts w:ascii="Times New Roman"/>
          <w:b w:val="false"/>
          <w:i w:val="false"/>
          <w:color w:val="000000"/>
          <w:sz w:val="28"/>
        </w:rPr>
        <w:t xml:space="preserve">
      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 </w:t>
      </w:r>
      <w:r>
        <w:br/>
      </w:r>
      <w:r>
        <w:rPr>
          <w:rFonts w:ascii="Times New Roman"/>
          <w:b w:val="false"/>
          <w:i w:val="false"/>
          <w:color w:val="000000"/>
          <w:sz w:val="28"/>
        </w:rPr>
        <w:t xml:space="preserve">
      3. Общая сумма, подлежащая возмещению перевозчиком на основании пунктов 1 и 2 настоящей статьи, не может превышать предел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 </w:t>
      </w:r>
      <w:r>
        <w:br/>
      </w:r>
      <w:r>
        <w:rPr>
          <w:rFonts w:ascii="Times New Roman"/>
          <w:b w:val="false"/>
          <w:i w:val="false"/>
          <w:color w:val="000000"/>
          <w:sz w:val="28"/>
        </w:rPr>
        <w:t xml:space="preserve">
      4. В случае, если для перевозки груза используется контейнер, поддон или другое приспособление, количество мест или единиц отгрузки, перечисленных в коносаменте в качестве перевозимых в таком приспособлении, считается для целей настоящей статьи количеством мест или единиц отгрузки. За исключением указанного случая, такое приспособление считается местом или единицей груза. </w:t>
      </w:r>
      <w:r>
        <w:br/>
      </w:r>
      <w:r>
        <w:rPr>
          <w:rFonts w:ascii="Times New Roman"/>
          <w:b w:val="false"/>
          <w:i w:val="false"/>
          <w:color w:val="000000"/>
          <w:sz w:val="28"/>
        </w:rPr>
        <w:t xml:space="preserve">
      5. Стороны договора морской перевозки груза могут своим соглашением установить пределы ответственности, превышающие те, которые предусмотрены пунктами 1-3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112. Утрата права на ограничение ответственности </w:t>
      </w:r>
      <w:r>
        <w:br/>
      </w:r>
      <w:r>
        <w:rPr>
          <w:rFonts w:ascii="Times New Roman"/>
          <w:b w:val="false"/>
          <w:i w:val="false"/>
          <w:color w:val="000000"/>
          <w:sz w:val="28"/>
        </w:rPr>
        <w:t xml:space="preserve">
      Перевозчик не имеет права на ограничение ответственности, предусмотренное статьей 111 настоящего Закона, если доказано, что утрата или повреждение принятого для перевозки груза либо просрочка его доставки явились результатом его собственного действия или собственного бездействия, совершенных умышленно или по грубой неосторожности.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Ответственность фактического перевозчика </w:t>
      </w:r>
      <w:r>
        <w:br/>
      </w:r>
      <w:r>
        <w:rPr>
          <w:rFonts w:ascii="Times New Roman"/>
          <w:b w:val="false"/>
          <w:i w:val="false"/>
          <w:color w:val="000000"/>
          <w:sz w:val="28"/>
        </w:rPr>
        <w:t xml:space="preserve">
      1. Фактический перевозчик несет ответственность за перевозку груза или ее часть в соответствии с нормами настоящей главы об ответственности перевозчика. </w:t>
      </w:r>
      <w:r>
        <w:br/>
      </w:r>
      <w:r>
        <w:rPr>
          <w:rFonts w:ascii="Times New Roman"/>
          <w:b w:val="false"/>
          <w:i w:val="false"/>
          <w:color w:val="000000"/>
          <w:sz w:val="28"/>
        </w:rPr>
        <w:t xml:space="preserve">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r>
        <w:br/>
      </w:r>
      <w:r>
        <w:rPr>
          <w:rFonts w:ascii="Times New Roman"/>
          <w:b w:val="false"/>
          <w:i w:val="false"/>
          <w:color w:val="000000"/>
          <w:sz w:val="28"/>
        </w:rPr>
        <w:t xml:space="preserve">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r>
        <w:br/>
      </w: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114. Ответственность отправителя и фрахтователя </w:t>
      </w:r>
      <w:r>
        <w:br/>
      </w:r>
      <w:r>
        <w:rPr>
          <w:rFonts w:ascii="Times New Roman"/>
          <w:b w:val="false"/>
          <w:i w:val="false"/>
          <w:color w:val="000000"/>
          <w:sz w:val="28"/>
        </w:rPr>
        <w:t xml:space="preserve">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115. Сквозная перевозка груза </w:t>
      </w:r>
      <w:r>
        <w:br/>
      </w:r>
      <w:r>
        <w:rPr>
          <w:rFonts w:ascii="Times New Roman"/>
          <w:b w:val="false"/>
          <w:i w:val="false"/>
          <w:color w:val="000000"/>
          <w:sz w:val="28"/>
        </w:rPr>
        <w:t xml:space="preserve">
      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ответственность за утрату или повреждение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или повреждение принятого для перевозки груза либо просрочка его доставки вызваны такими обстоятельствами, лежит на перевозчике. </w:t>
      </w:r>
      <w:r>
        <w:br/>
      </w:r>
      <w:r>
        <w:rPr>
          <w:rFonts w:ascii="Times New Roman"/>
          <w:b w:val="false"/>
          <w:i w:val="false"/>
          <w:color w:val="000000"/>
          <w:sz w:val="28"/>
        </w:rPr>
        <w:t xml:space="preserve">
      2. Лицо, осуществляющее часть перевозки груза, несет ответственность за утрату или повреждение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нормами настоящей главы об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10. Договор морской перевозки пассажира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116. Определение договора морской перевозки пассажира </w:t>
      </w:r>
      <w:r>
        <w:br/>
      </w:r>
      <w:r>
        <w:rPr>
          <w:rFonts w:ascii="Times New Roman"/>
          <w:b w:val="false"/>
          <w:i w:val="false"/>
          <w:color w:val="000000"/>
          <w:sz w:val="28"/>
        </w:rPr>
        <w:t xml:space="preserve">
      1. По договору морской перевозки пассажира перевозчик обязуется перевезти в пункт назначения пассажира и багаж, в случае его сдачи пассажиром, и выдать багаж уполномоченному на получение лицу, а пассажир обязуется уплатить за проезд и за провоз багажа. </w:t>
      </w:r>
      <w:r>
        <w:br/>
      </w:r>
      <w:r>
        <w:rPr>
          <w:rFonts w:ascii="Times New Roman"/>
          <w:b w:val="false"/>
          <w:i w:val="false"/>
          <w:color w:val="000000"/>
          <w:sz w:val="28"/>
        </w:rPr>
        <w:t xml:space="preserve">
      2. Перевозчиком является лицо, которое заключило договор морской перевозки пассажира или от имени которого заключен такой договор, в том числе в случае осуществления перевозки или ее части фактическим перевозчиком. </w:t>
      </w:r>
      <w:r>
        <w:br/>
      </w:r>
      <w:r>
        <w:rPr>
          <w:rFonts w:ascii="Times New Roman"/>
          <w:b w:val="false"/>
          <w:i w:val="false"/>
          <w:color w:val="000000"/>
          <w:sz w:val="28"/>
        </w:rPr>
        <w:t xml:space="preserve">
      3. Пассажиром является лицо, перевозка которого осуществляется на судне по договору морской перевозки пассажира либо с согласия перевозчика в целях сопровождения автомашины или животных по договору морской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117. Форма договора морской перевозки пассажира и багажа </w:t>
      </w:r>
      <w:r>
        <w:br/>
      </w:r>
      <w:r>
        <w:rPr>
          <w:rFonts w:ascii="Times New Roman"/>
          <w:b w:val="false"/>
          <w:i w:val="false"/>
          <w:color w:val="000000"/>
          <w:sz w:val="28"/>
        </w:rPr>
        <w:t xml:space="preserve">
      Договор морской перевозки пассажира оформляется билетом, а договора морской перевозки багажа - багажной квитанцией. Форма билета и багажной квитанции устанавливается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118. Багаж и каютный багаж </w:t>
      </w:r>
      <w:r>
        <w:br/>
      </w:r>
      <w:r>
        <w:rPr>
          <w:rFonts w:ascii="Times New Roman"/>
          <w:b w:val="false"/>
          <w:i w:val="false"/>
          <w:color w:val="000000"/>
          <w:sz w:val="28"/>
        </w:rPr>
        <w:t xml:space="preserve">
      1. Багажом являются предметы, перевозка которых осуществляется перевозчиком по договору морской перевозки багажа. </w:t>
      </w:r>
      <w:r>
        <w:br/>
      </w:r>
      <w:r>
        <w:rPr>
          <w:rFonts w:ascii="Times New Roman"/>
          <w:b w:val="false"/>
          <w:i w:val="false"/>
          <w:color w:val="000000"/>
          <w:sz w:val="28"/>
        </w:rPr>
        <w:t xml:space="preserve">
      2. Каютным багажом является багаж, который находится в каюте пассажира или при пассажире.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Плата за проезд пассажира и плата за провоз его багажа </w:t>
      </w:r>
      <w:r>
        <w:br/>
      </w:r>
      <w:r>
        <w:rPr>
          <w:rFonts w:ascii="Times New Roman"/>
          <w:b w:val="false"/>
          <w:i w:val="false"/>
          <w:color w:val="000000"/>
          <w:sz w:val="28"/>
        </w:rPr>
        <w:t xml:space="preserve">
      1. Плата за проезд пассажира и плата за провоз его багажа определяются соглашением сторон. </w:t>
      </w:r>
      <w:r>
        <w:br/>
      </w:r>
      <w:r>
        <w:rPr>
          <w:rFonts w:ascii="Times New Roman"/>
          <w:b w:val="false"/>
          <w:i w:val="false"/>
          <w:color w:val="000000"/>
          <w:sz w:val="28"/>
        </w:rPr>
        <w:t xml:space="preserve">
      2. Плата за проезд пассажира и провоз его багажа транспортом общего пользования определяются перевозчиком. </w:t>
      </w:r>
      <w:r>
        <w:br/>
      </w:r>
      <w:r>
        <w:rPr>
          <w:rFonts w:ascii="Times New Roman"/>
          <w:b w:val="false"/>
          <w:i w:val="false"/>
          <w:color w:val="000000"/>
          <w:sz w:val="28"/>
        </w:rPr>
        <w:t xml:space="preserve">
      3. Пассажир имеет право: </w:t>
      </w:r>
      <w:r>
        <w:br/>
      </w:r>
      <w:r>
        <w:rPr>
          <w:rFonts w:ascii="Times New Roman"/>
          <w:b w:val="false"/>
          <w:i w:val="false"/>
          <w:color w:val="000000"/>
          <w:sz w:val="28"/>
        </w:rPr>
        <w:t xml:space="preserve">
      1) перевозить с собой бесплатно без права предоставления отдельного места одного ребенка в возрасте до 7 лет, а в международном сообщении - до 5 лет; </w:t>
      </w:r>
      <w:r>
        <w:br/>
      </w:r>
      <w:r>
        <w:rPr>
          <w:rFonts w:ascii="Times New Roman"/>
          <w:b w:val="false"/>
          <w:i w:val="false"/>
          <w:color w:val="000000"/>
          <w:sz w:val="28"/>
        </w:rPr>
        <w:t xml:space="preserve">
      2) приобрести билеты на детей в возрасте от 7 до 15 лет с оплатой 50 процентов от полной стоимости билета при перевозке, осуществляемой перевозчиком Республики Казахстан; </w:t>
      </w:r>
      <w:r>
        <w:br/>
      </w:r>
      <w:r>
        <w:rPr>
          <w:rFonts w:ascii="Times New Roman"/>
          <w:b w:val="false"/>
          <w:i w:val="false"/>
          <w:color w:val="000000"/>
          <w:sz w:val="28"/>
        </w:rPr>
        <w:t xml:space="preserve">
      3) приобрести билеты на детей в возрасте от 5 до 12 лет в международном сообщении с оплатой 50 процентов от полной стоимости билета; </w:t>
      </w:r>
      <w:r>
        <w:br/>
      </w:r>
      <w:r>
        <w:rPr>
          <w:rFonts w:ascii="Times New Roman"/>
          <w:b w:val="false"/>
          <w:i w:val="false"/>
          <w:color w:val="000000"/>
          <w:sz w:val="28"/>
        </w:rPr>
        <w:t xml:space="preserve">
      4) перевозить с собой бесплатно каютный багаж в пределах установленной нормы.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Периоды перевозки пассажира и багажа </w:t>
      </w:r>
      <w:r>
        <w:br/>
      </w:r>
      <w:r>
        <w:rPr>
          <w:rFonts w:ascii="Times New Roman"/>
          <w:b w:val="false"/>
          <w:i w:val="false"/>
          <w:color w:val="000000"/>
          <w:sz w:val="28"/>
        </w:rPr>
        <w:t xml:space="preserve">
      1. Перевозка пассажира и багажа включает в себя следующие периоды: </w:t>
      </w:r>
      <w:r>
        <w:br/>
      </w:r>
      <w:r>
        <w:rPr>
          <w:rFonts w:ascii="Times New Roman"/>
          <w:b w:val="false"/>
          <w:i w:val="false"/>
          <w:color w:val="000000"/>
          <w:sz w:val="28"/>
        </w:rPr>
        <w:t xml:space="preserve">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водным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r>
        <w:br/>
      </w:r>
      <w:r>
        <w:rPr>
          <w:rFonts w:ascii="Times New Roman"/>
          <w:b w:val="false"/>
          <w:i w:val="false"/>
          <w:color w:val="000000"/>
          <w:sz w:val="28"/>
        </w:rPr>
        <w:t xml:space="preserve">
      2) в отношении каютного багажа, сдаваемого пассажиром для доставки на судно или на причал (вокзал) в пункте назначения - период с момента принятия каютного багажа перевозчиком, его работником или агентом, до его выдачи пассажиру на борту судна или в пункте назначения; </w:t>
      </w:r>
      <w:r>
        <w:br/>
      </w:r>
      <w:r>
        <w:rPr>
          <w:rFonts w:ascii="Times New Roman"/>
          <w:b w:val="false"/>
          <w:i w:val="false"/>
          <w:color w:val="000000"/>
          <w:sz w:val="28"/>
        </w:rPr>
        <w:t xml:space="preserve">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r>
        <w:br/>
      </w:r>
      <w:r>
        <w:rPr>
          <w:rFonts w:ascii="Times New Roman"/>
          <w:b w:val="false"/>
          <w:i w:val="false"/>
          <w:color w:val="000000"/>
          <w:sz w:val="28"/>
        </w:rPr>
        <w:t xml:space="preserve">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121. Отказ от договора морской перевозки пассажира </w:t>
      </w:r>
      <w:r>
        <w:br/>
      </w:r>
      <w:r>
        <w:rPr>
          <w:rFonts w:ascii="Times New Roman"/>
          <w:b w:val="false"/>
          <w:i w:val="false"/>
          <w:color w:val="000000"/>
          <w:sz w:val="28"/>
        </w:rPr>
        <w:t xml:space="preserve">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r>
        <w:br/>
      </w:r>
      <w:r>
        <w:rPr>
          <w:rFonts w:ascii="Times New Roman"/>
          <w:b w:val="false"/>
          <w:i w:val="false"/>
          <w:color w:val="000000"/>
          <w:sz w:val="28"/>
        </w:rPr>
        <w:t xml:space="preserve">
      2. Перевозчик вправе отказаться от исполнения договора морской перевозки пассажира при наступлении следующих не зависящих от него обстоятельств: </w:t>
      </w:r>
      <w:r>
        <w:br/>
      </w:r>
      <w:r>
        <w:rPr>
          <w:rFonts w:ascii="Times New Roman"/>
          <w:b w:val="false"/>
          <w:i w:val="false"/>
          <w:color w:val="000000"/>
          <w:sz w:val="28"/>
        </w:rPr>
        <w:t xml:space="preserve">
      1) военных или иных действий, создающих угрозу захвата судна; </w:t>
      </w:r>
      <w:r>
        <w:br/>
      </w:r>
      <w:r>
        <w:rPr>
          <w:rFonts w:ascii="Times New Roman"/>
          <w:b w:val="false"/>
          <w:i w:val="false"/>
          <w:color w:val="000000"/>
          <w:sz w:val="28"/>
        </w:rPr>
        <w:t xml:space="preserve">
      2) блокады пункта отправления или пункта назначения; </w:t>
      </w:r>
      <w:r>
        <w:br/>
      </w:r>
      <w:r>
        <w:rPr>
          <w:rFonts w:ascii="Times New Roman"/>
          <w:b w:val="false"/>
          <w:i w:val="false"/>
          <w:color w:val="000000"/>
          <w:sz w:val="28"/>
        </w:rPr>
        <w:t xml:space="preserve">
      3) привлечения судна для государственных нужд; </w:t>
      </w:r>
      <w:r>
        <w:br/>
      </w:r>
      <w:r>
        <w:rPr>
          <w:rFonts w:ascii="Times New Roman"/>
          <w:b w:val="false"/>
          <w:i w:val="false"/>
          <w:color w:val="000000"/>
          <w:sz w:val="28"/>
        </w:rPr>
        <w:t xml:space="preserve">
      4) гибели судна или его захвата; </w:t>
      </w:r>
      <w:r>
        <w:br/>
      </w:r>
      <w:r>
        <w:rPr>
          <w:rFonts w:ascii="Times New Roman"/>
          <w:b w:val="false"/>
          <w:i w:val="false"/>
          <w:color w:val="000000"/>
          <w:sz w:val="28"/>
        </w:rPr>
        <w:t xml:space="preserve">
      5) признания судна не пригодным к плаванию; </w:t>
      </w:r>
      <w:r>
        <w:br/>
      </w:r>
      <w:r>
        <w:rPr>
          <w:rFonts w:ascii="Times New Roman"/>
          <w:b w:val="false"/>
          <w:i w:val="false"/>
          <w:color w:val="000000"/>
          <w:sz w:val="28"/>
        </w:rPr>
        <w:t xml:space="preserve">
      6) чрезвычайных ситуациях природного и техногенного характера. </w:t>
      </w:r>
      <w:r>
        <w:br/>
      </w:r>
      <w:r>
        <w:rPr>
          <w:rFonts w:ascii="Times New Roman"/>
          <w:b w:val="false"/>
          <w:i w:val="false"/>
          <w:color w:val="000000"/>
          <w:sz w:val="28"/>
        </w:rPr>
        <w:t xml:space="preserve">
      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пункт отправления или возместить пассажиру реально понесенные им расходы. </w:t>
      </w:r>
      <w:r>
        <w:br/>
      </w:r>
      <w:r>
        <w:rPr>
          <w:rFonts w:ascii="Times New Roman"/>
          <w:b w:val="false"/>
          <w:i w:val="false"/>
          <w:color w:val="000000"/>
          <w:sz w:val="28"/>
        </w:rPr>
        <w:t xml:space="preserve">
      4. При отказе пассажира от исполнения договора морской перевозки до отхода судна пассажиру возвращается вся сумма, уплаченная за проезд и провоз багажа, а после начала рейса - часть суммы, уплаченной за проезд и провоз багажа в размере, пропорциональном расстоянию, на которое перевозка пассажира не была осуществлена. </w:t>
      </w:r>
      <w:r>
        <w:br/>
      </w:r>
      <w:r>
        <w:rPr>
          <w:rFonts w:ascii="Times New Roman"/>
          <w:b w:val="false"/>
          <w:i w:val="false"/>
          <w:color w:val="000000"/>
          <w:sz w:val="28"/>
        </w:rPr>
        <w:t xml:space="preserve">
      5. Возврат платы за проезд и провоз багажа производится в порядке, определяемом уполномоченным органом на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122. Изменение договора морской перевозки пассажира </w:t>
      </w:r>
      <w:r>
        <w:br/>
      </w:r>
      <w:r>
        <w:rPr>
          <w:rFonts w:ascii="Times New Roman"/>
          <w:b w:val="false"/>
          <w:i w:val="false"/>
          <w:color w:val="000000"/>
          <w:sz w:val="28"/>
        </w:rPr>
        <w:t xml:space="preserve">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 </w:t>
      </w:r>
      <w:r>
        <w:br/>
      </w:r>
      <w:r>
        <w:rPr>
          <w:rFonts w:ascii="Times New Roman"/>
          <w:b w:val="false"/>
          <w:i w:val="false"/>
          <w:color w:val="000000"/>
          <w:sz w:val="28"/>
        </w:rPr>
        <w:t xml:space="preserve">
      В случаях, указанных в настоящем пункте, перевозчик обязан за свой счет доставить пассажира по его требованию в пункт отправления или возместить пассажиру реально понесенные им расходы. </w:t>
      </w:r>
      <w:r>
        <w:br/>
      </w:r>
      <w:r>
        <w:rPr>
          <w:rFonts w:ascii="Times New Roman"/>
          <w:b w:val="false"/>
          <w:i w:val="false"/>
          <w:color w:val="000000"/>
          <w:sz w:val="28"/>
        </w:rPr>
        <w:t xml:space="preserve">
      2. Нормы пункта 1 настоящей статьи не затрагивают право пассажира отказаться от договора морской перевозки пассажира.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Ответственность перевозчика за вред, причиненный жизни или здоровью пассажира, и за багаж </w:t>
      </w:r>
      <w:r>
        <w:br/>
      </w:r>
      <w:r>
        <w:rPr>
          <w:rFonts w:ascii="Times New Roman"/>
          <w:b w:val="false"/>
          <w:i w:val="false"/>
          <w:color w:val="000000"/>
          <w:sz w:val="28"/>
        </w:rPr>
        <w:t xml:space="preserve">
      1. Перевозчик несет предусмотренную законодательством ответственность за вред, возникший вследствие причинения смерти или повреждения здоровья пассажиру, если не докажет, что вред возник вследствие умысла потерпевшего или непреодолимой силы. </w:t>
      </w:r>
      <w:r>
        <w:br/>
      </w:r>
      <w:r>
        <w:rPr>
          <w:rFonts w:ascii="Times New Roman"/>
          <w:b w:val="false"/>
          <w:i w:val="false"/>
          <w:color w:val="000000"/>
          <w:sz w:val="28"/>
        </w:rPr>
        <w:t xml:space="preserve">
      2. Перевозчик может быть освобожден от ответственности полностью или частично если докажет, что грубая неосторожность пассажира явилась причиной его смерти или повреждения здоровья, либо способствовали его смерти или повреждению здоровья. </w:t>
      </w:r>
      <w:r>
        <w:br/>
      </w:r>
      <w:r>
        <w:rPr>
          <w:rFonts w:ascii="Times New Roman"/>
          <w:b w:val="false"/>
          <w:i w:val="false"/>
          <w:color w:val="000000"/>
          <w:sz w:val="28"/>
        </w:rPr>
        <w:t xml:space="preserve">
      3. Возмещение перевозчиком вреда, возникшего вследствие причинения смерти или повреждения здоровья пассажиру, осуществляется в порядке, установленном гражданским законодательством. </w:t>
      </w:r>
      <w:r>
        <w:br/>
      </w:r>
      <w:r>
        <w:rPr>
          <w:rFonts w:ascii="Times New Roman"/>
          <w:b w:val="false"/>
          <w:i w:val="false"/>
          <w:color w:val="000000"/>
          <w:sz w:val="28"/>
        </w:rPr>
        <w:t xml:space="preserve">
      4. Перевозчик отвечает за утрату, недостачу или повреждение багажа пассажира, если не докажет, что утрата, недостача или повреждение багажа произошли не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124. Утрата и повреждение ценностей </w:t>
      </w:r>
      <w:r>
        <w:br/>
      </w:r>
      <w:r>
        <w:rPr>
          <w:rFonts w:ascii="Times New Roman"/>
          <w:b w:val="false"/>
          <w:i w:val="false"/>
          <w:color w:val="000000"/>
          <w:sz w:val="28"/>
        </w:rPr>
        <w:t xml:space="preserve">
      Перевозчик не отвечает за утрату и повреждение денег, ценных бумаг, золота, изделий из серебра, драгоценностей, украшений, произведений искусства или других ценностей, если только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в полном объеме, но не выше предела, предусмотренного настоящим Законом, если договором не установлен более высокий предел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125. Заявление об утрате или повреждении багажа </w:t>
      </w:r>
      <w:r>
        <w:br/>
      </w:r>
      <w:r>
        <w:rPr>
          <w:rFonts w:ascii="Times New Roman"/>
          <w:b w:val="false"/>
          <w:i w:val="false"/>
          <w:color w:val="000000"/>
          <w:sz w:val="28"/>
        </w:rPr>
        <w:t xml:space="preserve">
      1. Пассажир должен направить заявление в письменной форме перевозчику или его агенту в следующие сроки: </w:t>
      </w:r>
      <w:r>
        <w:br/>
      </w:r>
      <w:r>
        <w:rPr>
          <w:rFonts w:ascii="Times New Roman"/>
          <w:b w:val="false"/>
          <w:i w:val="false"/>
          <w:color w:val="000000"/>
          <w:sz w:val="28"/>
        </w:rPr>
        <w:t xml:space="preserve">
      1) при повреждении или утрате каютного багажа - до или в момент высадки пассажира; </w:t>
      </w:r>
      <w:r>
        <w:br/>
      </w:r>
      <w:r>
        <w:rPr>
          <w:rFonts w:ascii="Times New Roman"/>
          <w:b w:val="false"/>
          <w:i w:val="false"/>
          <w:color w:val="000000"/>
          <w:sz w:val="28"/>
        </w:rPr>
        <w:t xml:space="preserve">
      2) при повреждении багажа - в момент его выдачи; </w:t>
      </w:r>
      <w:r>
        <w:br/>
      </w:r>
      <w:r>
        <w:rPr>
          <w:rFonts w:ascii="Times New Roman"/>
          <w:b w:val="false"/>
          <w:i w:val="false"/>
          <w:color w:val="000000"/>
          <w:sz w:val="28"/>
        </w:rPr>
        <w:t xml:space="preserve">
      3) при скрытом повреждении багажа или каютного багажа - в течение пятнадцати дней со дня их выдачи; </w:t>
      </w:r>
      <w:r>
        <w:br/>
      </w:r>
      <w:r>
        <w:rPr>
          <w:rFonts w:ascii="Times New Roman"/>
          <w:b w:val="false"/>
          <w:i w:val="false"/>
          <w:color w:val="000000"/>
          <w:sz w:val="28"/>
        </w:rPr>
        <w:t xml:space="preserve">
      4) при утрате багажа - в течение пятнадцати дней со дня высадки пассажира или с момента, когда багаж должен быть выдан. </w:t>
      </w:r>
      <w:r>
        <w:br/>
      </w:r>
      <w:r>
        <w:rPr>
          <w:rFonts w:ascii="Times New Roman"/>
          <w:b w:val="false"/>
          <w:i w:val="false"/>
          <w:color w:val="000000"/>
          <w:sz w:val="28"/>
        </w:rPr>
        <w:t xml:space="preserve">
      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 </w:t>
      </w:r>
      <w:r>
        <w:br/>
      </w:r>
      <w:r>
        <w:rPr>
          <w:rFonts w:ascii="Times New Roman"/>
          <w:b w:val="false"/>
          <w:i w:val="false"/>
          <w:color w:val="000000"/>
          <w:sz w:val="28"/>
        </w:rPr>
        <w:t xml:space="preserve">
      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126. Распоряжение багажом по истечении предельных сроков хранения </w:t>
      </w:r>
      <w:r>
        <w:br/>
      </w:r>
      <w:r>
        <w:rPr>
          <w:rFonts w:ascii="Times New Roman"/>
          <w:b w:val="false"/>
          <w:i w:val="false"/>
          <w:color w:val="000000"/>
          <w:sz w:val="28"/>
        </w:rPr>
        <w:t xml:space="preserve">
      Если пассажир не получил багаж по причинам, не зависящим от перевозчика, перевозчик вправе сдать его морскому порту, в котором перевозка пассажира окончена в соответствии с билетом. </w:t>
      </w:r>
      <w:r>
        <w:br/>
      </w:r>
      <w:r>
        <w:rPr>
          <w:rFonts w:ascii="Times New Roman"/>
          <w:b w:val="false"/>
          <w:i w:val="false"/>
          <w:color w:val="000000"/>
          <w:sz w:val="28"/>
        </w:rPr>
        <w:t xml:space="preserve">
      Порядок хранения и распоряжения таким багажом устанавливается правилами перевозок и иными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127. Ответственность перевозчика за задержку отправления судна или прибытие судна с опозданием </w:t>
      </w:r>
      <w:r>
        <w:br/>
      </w:r>
      <w:r>
        <w:rPr>
          <w:rFonts w:ascii="Times New Roman"/>
          <w:b w:val="false"/>
          <w:i w:val="false"/>
          <w:color w:val="000000"/>
          <w:sz w:val="28"/>
        </w:rPr>
        <w:t xml:space="preserve">
      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128. Фактический перевозчик </w:t>
      </w:r>
      <w:r>
        <w:br/>
      </w:r>
      <w:r>
        <w:rPr>
          <w:rFonts w:ascii="Times New Roman"/>
          <w:b w:val="false"/>
          <w:i w:val="false"/>
          <w:color w:val="000000"/>
          <w:sz w:val="28"/>
        </w:rPr>
        <w:t xml:space="preserve">
      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r>
        <w:br/>
      </w:r>
      <w:r>
        <w:rPr>
          <w:rFonts w:ascii="Times New Roman"/>
          <w:b w:val="false"/>
          <w:i w:val="false"/>
          <w:color w:val="000000"/>
          <w:sz w:val="28"/>
        </w:rPr>
        <w:t xml:space="preserve">
      2. В отношении перевозки пассажира, осуществляемой фактическим перевозчиком, перевозчик несет ответственность за действия или бездействие фактического перевозчика, его работников или агентов, действовавших в пределах своих обязанностей (полномочий). </w:t>
      </w:r>
      <w:r>
        <w:br/>
      </w:r>
      <w:r>
        <w:rPr>
          <w:rFonts w:ascii="Times New Roman"/>
          <w:b w:val="false"/>
          <w:i w:val="false"/>
          <w:color w:val="000000"/>
          <w:sz w:val="28"/>
        </w:rPr>
        <w:t xml:space="preserve">
      3. Дополнительные обязанности фактического перевозчика устанавливаются соглашением, заключенным в письменной форме. </w:t>
      </w:r>
      <w:r>
        <w:br/>
      </w: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129. Расписание перевозки пассажиров </w:t>
      </w:r>
      <w:r>
        <w:br/>
      </w:r>
      <w:r>
        <w:rPr>
          <w:rFonts w:ascii="Times New Roman"/>
          <w:b w:val="false"/>
          <w:i w:val="false"/>
          <w:color w:val="000000"/>
          <w:sz w:val="28"/>
        </w:rPr>
        <w:t xml:space="preserve">
      Перевозки пассажиров морским транспортом общего пользования организуются перевозчиком по расписанию. </w:t>
      </w:r>
      <w:r>
        <w:br/>
      </w:r>
      <w:r>
        <w:rPr>
          <w:rFonts w:ascii="Times New Roman"/>
          <w:b w:val="false"/>
          <w:i w:val="false"/>
          <w:color w:val="000000"/>
          <w:sz w:val="28"/>
        </w:rPr>
        <w:t xml:space="preserve">
      Изменение расписания перевозки пассажиров осуществляется в соответствии с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130. Организация перевозки пассажиров по предложениям заинтересованных лиц </w:t>
      </w:r>
      <w:r>
        <w:br/>
      </w:r>
      <w:r>
        <w:rPr>
          <w:rFonts w:ascii="Times New Roman"/>
          <w:b w:val="false"/>
          <w:i w:val="false"/>
          <w:color w:val="000000"/>
          <w:sz w:val="28"/>
        </w:rPr>
        <w:t xml:space="preserve">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11. Договор фрахтования судна на время (тайм-чартер)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131. Определение договора фрахтования судна на время (тайм-чартер) </w:t>
      </w:r>
      <w:r>
        <w:br/>
      </w:r>
      <w:r>
        <w:rPr>
          <w:rFonts w:ascii="Times New Roman"/>
          <w:b w:val="false"/>
          <w:i w:val="false"/>
          <w:color w:val="000000"/>
          <w:sz w:val="28"/>
        </w:rPr>
        <w:t xml:space="preserve">
      По договору фрахтования судна на время (тайм-чартер)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целей торгового мореплавания.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132. Содержание договора тайм-чартера </w:t>
      </w:r>
      <w:r>
        <w:br/>
      </w:r>
      <w:r>
        <w:rPr>
          <w:rFonts w:ascii="Times New Roman"/>
          <w:b w:val="false"/>
          <w:i w:val="false"/>
          <w:color w:val="000000"/>
          <w:sz w:val="28"/>
        </w:rPr>
        <w:t xml:space="preserve">
      В договоре тайм-чартера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133. Договор субфрахтования судна на время (субтайм-чартер) </w:t>
      </w:r>
      <w:r>
        <w:br/>
      </w:r>
      <w:r>
        <w:rPr>
          <w:rFonts w:ascii="Times New Roman"/>
          <w:b w:val="false"/>
          <w:i w:val="false"/>
          <w:color w:val="000000"/>
          <w:sz w:val="28"/>
        </w:rPr>
        <w:t xml:space="preserve">
      1. В случае, если тайм-чартером не предусмотрено иное, фрахтователь в пределах предоставленных тайм-чартером прав имеет право заключить от своего имени договоры фрахтования судна на время с третьими лицами на весь срок действия тайм-чартера или на часть такого срока (субтаймчартер). Заключение субтайм-чартера не освобождает фрахтователя от исполнения им тайм-чартера, заключенного с судовладельцем. </w:t>
      </w:r>
      <w:r>
        <w:br/>
      </w:r>
      <w:r>
        <w:rPr>
          <w:rFonts w:ascii="Times New Roman"/>
          <w:b w:val="false"/>
          <w:i w:val="false"/>
          <w:color w:val="000000"/>
          <w:sz w:val="28"/>
        </w:rPr>
        <w:t xml:space="preserve">
      2. К субтайм-чартеру применяются нормы настоящей главы.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134. Обеспечение мореходного состояния судна по договору тайм-чартера </w:t>
      </w:r>
      <w:r>
        <w:br/>
      </w:r>
      <w:r>
        <w:rPr>
          <w:rFonts w:ascii="Times New Roman"/>
          <w:b w:val="false"/>
          <w:i w:val="false"/>
          <w:color w:val="000000"/>
          <w:sz w:val="28"/>
        </w:rPr>
        <w:t xml:space="preserve">
      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r>
        <w:br/>
      </w:r>
      <w:r>
        <w:rPr>
          <w:rFonts w:ascii="Times New Roman"/>
          <w:b w:val="false"/>
          <w:i w:val="false"/>
          <w:color w:val="000000"/>
          <w:sz w:val="28"/>
        </w:rPr>
        <w:t xml:space="preserve">
      2. Судовладелец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135. Обязанности фрахтователя по коммерческой эксплуатации судна и его возврату </w:t>
      </w:r>
      <w:r>
        <w:br/>
      </w:r>
      <w:r>
        <w:rPr>
          <w:rFonts w:ascii="Times New Roman"/>
          <w:b w:val="false"/>
          <w:i w:val="false"/>
          <w:color w:val="000000"/>
          <w:sz w:val="28"/>
        </w:rPr>
        <w:t xml:space="preserve">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r>
        <w:br/>
      </w:r>
      <w:r>
        <w:rPr>
          <w:rFonts w:ascii="Times New Roman"/>
          <w:b w:val="false"/>
          <w:i w:val="false"/>
          <w:color w:val="000000"/>
          <w:sz w:val="28"/>
        </w:rPr>
        <w:t xml:space="preserve">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судовладельцем и фрахтователем в соответствии со статьей 141 настоящего Закона. </w:t>
      </w:r>
      <w:r>
        <w:br/>
      </w:r>
      <w:r>
        <w:rPr>
          <w:rFonts w:ascii="Times New Roman"/>
          <w:b w:val="false"/>
          <w:i w:val="false"/>
          <w:color w:val="000000"/>
          <w:sz w:val="28"/>
        </w:rPr>
        <w:t xml:space="preserve">
      2. По окончании срока действия тайм-чартера фрахтователь обязан возвратить судно судовладельцу в том состоянии, в каком оно было получено им, с учетом нормального износа судна. </w:t>
      </w:r>
      <w:r>
        <w:br/>
      </w:r>
      <w:r>
        <w:rPr>
          <w:rFonts w:ascii="Times New Roman"/>
          <w:b w:val="false"/>
          <w:i w:val="false"/>
          <w:color w:val="000000"/>
          <w:sz w:val="28"/>
        </w:rPr>
        <w:t xml:space="preserve">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136. Ответственность фрахтователя перед грузовладельцем </w:t>
      </w:r>
      <w:r>
        <w:br/>
      </w:r>
      <w:r>
        <w:rPr>
          <w:rFonts w:ascii="Times New Roman"/>
          <w:b w:val="false"/>
          <w:i w:val="false"/>
          <w:color w:val="000000"/>
          <w:sz w:val="28"/>
        </w:rPr>
        <w:t xml:space="preserve">
      В случае,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данном случае фрахтователь несет ответственность перед грузовладельцем в соответствии с нормами статей 108-115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137. Подчиненность членов экипажа судна </w:t>
      </w:r>
      <w:r>
        <w:br/>
      </w:r>
      <w:r>
        <w:rPr>
          <w:rFonts w:ascii="Times New Roman"/>
          <w:b w:val="false"/>
          <w:i w:val="false"/>
          <w:color w:val="000000"/>
          <w:sz w:val="28"/>
        </w:rPr>
        <w:t xml:space="preserve">
      1. Капитан судна и другие члены экипажа судна подчиняются распоряжениям судовладельца, относящимся к управлению судном, в том числе к судовождению, внутреннему распорядку на судне и составу экипажа судна. </w:t>
      </w:r>
      <w:r>
        <w:br/>
      </w:r>
      <w:r>
        <w:rPr>
          <w:rFonts w:ascii="Times New Roman"/>
          <w:b w:val="false"/>
          <w:i w:val="false"/>
          <w:color w:val="000000"/>
          <w:sz w:val="28"/>
        </w:rPr>
        <w:t xml:space="preserve">
      2. Для капитана судна и других членов экипажа судна обязательны распоряжения фрахтователя, касающиеся коммерческой эксплуатации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138. Освобождение фрахтователя от ответственности за убытки, причиненные спасанием, гибелью или повреждением судна </w:t>
      </w:r>
      <w:r>
        <w:br/>
      </w:r>
      <w:r>
        <w:rPr>
          <w:rFonts w:ascii="Times New Roman"/>
          <w:b w:val="false"/>
          <w:i w:val="false"/>
          <w:color w:val="000000"/>
          <w:sz w:val="28"/>
        </w:rPr>
        <w:t xml:space="preserve">
      Фрахтователь не несет ответственность за убытки, причиненные спасанием, гибелью или повреждением зафрахтованного судна, если не доказано, что убытки причинены по вине фрахтователя.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139. Уплата фрахта </w:t>
      </w:r>
      <w:r>
        <w:br/>
      </w:r>
      <w:r>
        <w:rPr>
          <w:rFonts w:ascii="Times New Roman"/>
          <w:b w:val="false"/>
          <w:i w:val="false"/>
          <w:color w:val="000000"/>
          <w:sz w:val="28"/>
        </w:rPr>
        <w:t xml:space="preserve">
      1. Фрахтователь уплачивает судовладельцу фрахт в порядке и в сроки, которые предусмотрены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r>
        <w:br/>
      </w:r>
      <w:r>
        <w:rPr>
          <w:rFonts w:ascii="Times New Roman"/>
          <w:b w:val="false"/>
          <w:i w:val="false"/>
          <w:color w:val="000000"/>
          <w:sz w:val="28"/>
        </w:rPr>
        <w:t xml:space="preserve">
      В случае, если судно становится непригодным для эксплуатации по вине фрахтователя, судовладелец имеет право на фрахт, предусмотренный тайм-чартером, независимо от возмещения фрахтователем причиненных судовладельцу убытков. </w:t>
      </w:r>
      <w:r>
        <w:br/>
      </w:r>
      <w:r>
        <w:rPr>
          <w:rFonts w:ascii="Times New Roman"/>
          <w:b w:val="false"/>
          <w:i w:val="false"/>
          <w:color w:val="000000"/>
          <w:sz w:val="28"/>
        </w:rPr>
        <w:t xml:space="preserve">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такой просрочкой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140. Гибель судна и уплата фрахта </w:t>
      </w:r>
      <w:r>
        <w:br/>
      </w:r>
      <w:r>
        <w:rPr>
          <w:rFonts w:ascii="Times New Roman"/>
          <w:b w:val="false"/>
          <w:i w:val="false"/>
          <w:color w:val="000000"/>
          <w:sz w:val="28"/>
        </w:rPr>
        <w:t xml:space="preserve">
      В случае гибели судна фрахт подлежит уплате со дня, предусмотренного тайм-чартером, по день гибели судна или, если этот день установить невозможно, по день получения последнего известия о судне.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141. Вознаграждение за оказание услуг по спасанию </w:t>
      </w:r>
      <w:r>
        <w:br/>
      </w:r>
      <w:r>
        <w:rPr>
          <w:rFonts w:ascii="Times New Roman"/>
          <w:b w:val="false"/>
          <w:i w:val="false"/>
          <w:color w:val="000000"/>
          <w:sz w:val="28"/>
        </w:rPr>
        <w:t xml:space="preserve">
      Вознаграждение, причитающееся судну за услуги по спасанию, оказанные до окончания действия тайм-чартера, распределяется в равных долях между судовладельцем и фрахтователем за вычетом расходов на спасание и причитающейся экипажу судна доли вознаграждения.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12. Договор фрахтования судна без экипажа </w:t>
      </w:r>
      <w:r>
        <w:br/>
      </w:r>
      <w:r>
        <w:rPr>
          <w:rFonts w:ascii="Times New Roman"/>
          <w:b w:val="false"/>
          <w:i w:val="false"/>
          <w:color w:val="000000"/>
          <w:sz w:val="28"/>
        </w:rPr>
        <w:t xml:space="preserve">
                            (бербоут-чартер)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142. Определение договора фрахтования судна без экипажа (бербоут-чартер) </w:t>
      </w:r>
      <w:r>
        <w:br/>
      </w:r>
      <w:r>
        <w:rPr>
          <w:rFonts w:ascii="Times New Roman"/>
          <w:b w:val="false"/>
          <w:i w:val="false"/>
          <w:color w:val="000000"/>
          <w:sz w:val="28"/>
        </w:rPr>
        <w:t xml:space="preserve">
      По договору фрахтования судна без экипажа (бербоут-чартер)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143. Содержание бербоут-чартера </w:t>
      </w:r>
      <w:r>
        <w:br/>
      </w:r>
      <w:r>
        <w:rPr>
          <w:rFonts w:ascii="Times New Roman"/>
          <w:b w:val="false"/>
          <w:i w:val="false"/>
          <w:color w:val="000000"/>
          <w:sz w:val="28"/>
        </w:rPr>
        <w:t xml:space="preserve">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144. Договор субфрахтования судна без экипажа (суббербоут-чартер) </w:t>
      </w:r>
      <w:r>
        <w:br/>
      </w:r>
      <w:r>
        <w:rPr>
          <w:rFonts w:ascii="Times New Roman"/>
          <w:b w:val="false"/>
          <w:i w:val="false"/>
          <w:color w:val="000000"/>
          <w:sz w:val="28"/>
        </w:rPr>
        <w:t xml:space="preserve">
      1. В случае, если бербоут-чартером не предусмотрено иное, фрахтователь в пределах предоставленных бербоут-чартером прав может заключать от своего имени договоры фрахтования судна без экипажа с третьими лицами на весь срок действия бербоут-чартера или на часть данного срока (суббербоут-чартер). Заключение суббербоут-чартера не освобождает фрахтователя от исполнения бербоут-чартера, заключенного им с судовладельцем. </w:t>
      </w:r>
      <w:r>
        <w:br/>
      </w:r>
      <w:r>
        <w:rPr>
          <w:rFonts w:ascii="Times New Roman"/>
          <w:b w:val="false"/>
          <w:i w:val="false"/>
          <w:color w:val="000000"/>
          <w:sz w:val="28"/>
        </w:rPr>
        <w:t xml:space="preserve">
      2. К суббербоут-чартеру применяются нормы, установленные настоящей главой.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145. Обеспечение мореходного состояния судна по договору бербоут-чартера </w:t>
      </w:r>
      <w:r>
        <w:br/>
      </w:r>
      <w:r>
        <w:rPr>
          <w:rFonts w:ascii="Times New Roman"/>
          <w:b w:val="false"/>
          <w:i w:val="false"/>
          <w:color w:val="000000"/>
          <w:sz w:val="28"/>
        </w:rPr>
        <w:t xml:space="preserve">
      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 </w:t>
      </w:r>
      <w:r>
        <w:br/>
      </w:r>
      <w:r>
        <w:rPr>
          <w:rFonts w:ascii="Times New Roman"/>
          <w:b w:val="false"/>
          <w:i w:val="false"/>
          <w:color w:val="000000"/>
          <w:sz w:val="28"/>
        </w:rPr>
        <w:t xml:space="preserve">
      2. Фрахтователь обязан в течение срока действия бербоут-чартера поддерживать судно в мореходном состоянии, однако устранение скрытых недостатков судна является обязанностью судовладельца.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146. Комплектование экипажа судна по условиям договора бербоут-чартера </w:t>
      </w:r>
      <w:r>
        <w:br/>
      </w:r>
      <w:r>
        <w:rPr>
          <w:rFonts w:ascii="Times New Roman"/>
          <w:b w:val="false"/>
          <w:i w:val="false"/>
          <w:color w:val="000000"/>
          <w:sz w:val="28"/>
        </w:rPr>
        <w:t xml:space="preserve">
      Фрахтователь осуществляет комплектование экипажа судна.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147. Обязанности фрахтователя по эксплуатации судна и его возврату </w:t>
      </w:r>
      <w:r>
        <w:br/>
      </w:r>
      <w:r>
        <w:rPr>
          <w:rFonts w:ascii="Times New Roman"/>
          <w:b w:val="false"/>
          <w:i w:val="false"/>
          <w:color w:val="000000"/>
          <w:sz w:val="28"/>
        </w:rPr>
        <w:t xml:space="preserve">
      1. Фрахтователь осуществляет эксплуатацию судна в соответствии с условиями бербоут-чартера и несет все связанные с эксплуатацией расходы, в том числе расходы на содержание членов экипажа судна. </w:t>
      </w:r>
      <w:r>
        <w:br/>
      </w:r>
      <w:r>
        <w:rPr>
          <w:rFonts w:ascii="Times New Roman"/>
          <w:b w:val="false"/>
          <w:i w:val="false"/>
          <w:color w:val="000000"/>
          <w:sz w:val="28"/>
        </w:rPr>
        <w:t xml:space="preserve">
      2. По окончании срока действия бербоут-чартера фрахтователь обязан возвратить судно судовладельцу в том состоянии, в каком оно было получено им, с учетом нормального износа.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148. Ответственность фрахтователя перед третьими лицами </w:t>
      </w:r>
      <w:r>
        <w:br/>
      </w:r>
      <w:r>
        <w:rPr>
          <w:rFonts w:ascii="Times New Roman"/>
          <w:b w:val="false"/>
          <w:i w:val="false"/>
          <w:color w:val="000000"/>
          <w:sz w:val="28"/>
        </w:rPr>
        <w:t xml:space="preserve">
      Фрахтователь несет ответственность перед третьими лицами по любым их требованиям, возникающим в связи с эксплуатацией судна, за исключением требований возмещения ущерба от загрязнения с судов нефтью и ущерба в связи с морской перевозкой опасных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149. Убытки, причиненные спасанием, гибелью или повреждением судна </w:t>
      </w:r>
      <w:r>
        <w:br/>
      </w:r>
      <w:r>
        <w:rPr>
          <w:rFonts w:ascii="Times New Roman"/>
          <w:b w:val="false"/>
          <w:i w:val="false"/>
          <w:color w:val="000000"/>
          <w:sz w:val="28"/>
        </w:rPr>
        <w:t xml:space="preserve">
      Убытки, причиненные спасанием, гибелью или повреждением судна, несет фрахтователь, если не докажет, что убытки причинены не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150. Уплата фрахта судовладельцу </w:t>
      </w:r>
      <w:r>
        <w:br/>
      </w:r>
      <w:r>
        <w:rPr>
          <w:rFonts w:ascii="Times New Roman"/>
          <w:b w:val="false"/>
          <w:i w:val="false"/>
          <w:color w:val="000000"/>
          <w:sz w:val="28"/>
        </w:rPr>
        <w:t xml:space="preserve">
      1. 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r>
        <w:br/>
      </w:r>
      <w:r>
        <w:rPr>
          <w:rFonts w:ascii="Times New Roman"/>
          <w:b w:val="false"/>
          <w:i w:val="false"/>
          <w:color w:val="000000"/>
          <w:sz w:val="28"/>
        </w:rPr>
        <w:t xml:space="preserve">
      2. В случае просрочки уплаты фрахта свыше пятнадцати календарных дней судовладелец имеет право без предупреждения изъять судно у фрахтователя, за исключением случая, предусмотренного статьей 151 настоящего Закона, и взыскать с фрахтователя причиненные такой просрочкой убытки. </w:t>
      </w:r>
      <w:r>
        <w:br/>
      </w:r>
      <w:r>
        <w:rPr>
          <w:rFonts w:ascii="Times New Roman"/>
          <w:b w:val="false"/>
          <w:i w:val="false"/>
          <w:color w:val="000000"/>
          <w:sz w:val="28"/>
        </w:rPr>
        <w:t xml:space="preserve">
      3. В случае гибели судна фрахт подлежит уплате со дня, предусмотренного бербоут-чартером, по день гибели судна или, если этот день установить невозможно, по день получения последнего известия о судне.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151. Недопустимость изъятия судна </w:t>
      </w:r>
      <w:r>
        <w:br/>
      </w:r>
      <w:r>
        <w:rPr>
          <w:rFonts w:ascii="Times New Roman"/>
          <w:b w:val="false"/>
          <w:i w:val="false"/>
          <w:color w:val="000000"/>
          <w:sz w:val="28"/>
        </w:rPr>
        <w:t xml:space="preserve">
      По бербоут-чартеру с условием выкупа судна в соответствии со статьей 152 настоящего Закона судовладелец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152. Выкуп судна </w:t>
      </w:r>
      <w:r>
        <w:br/>
      </w:r>
      <w:r>
        <w:rPr>
          <w:rFonts w:ascii="Times New Roman"/>
          <w:b w:val="false"/>
          <w:i w:val="false"/>
          <w:color w:val="000000"/>
          <w:sz w:val="28"/>
        </w:rPr>
        <w:t xml:space="preserve">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150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153. Ответственность за недостатки выкупленного судна </w:t>
      </w:r>
      <w:r>
        <w:br/>
      </w:r>
      <w:r>
        <w:rPr>
          <w:rFonts w:ascii="Times New Roman"/>
          <w:b w:val="false"/>
          <w:i w:val="false"/>
          <w:color w:val="000000"/>
          <w:sz w:val="28"/>
        </w:rPr>
        <w:t xml:space="preserve">
      Судовладелец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13. Договор буксировки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154. Определение договора буксировки </w:t>
      </w:r>
      <w:r>
        <w:br/>
      </w:r>
      <w:r>
        <w:rPr>
          <w:rFonts w:ascii="Times New Roman"/>
          <w:b w:val="false"/>
          <w:i w:val="false"/>
          <w:color w:val="000000"/>
          <w:sz w:val="28"/>
        </w:rPr>
        <w:t xml:space="preserve">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(морская буксировка) либо для выполнения маневров на акватории порта, в том числе для ввода судна или иного плавучего объекта в порт либо вывода их из порта (портовая буксировка).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155. Обязанности сторон договора буксировки </w:t>
      </w:r>
      <w:r>
        <w:br/>
      </w:r>
      <w:r>
        <w:rPr>
          <w:rFonts w:ascii="Times New Roman"/>
          <w:b w:val="false"/>
          <w:i w:val="false"/>
          <w:color w:val="000000"/>
          <w:sz w:val="28"/>
        </w:rPr>
        <w:t xml:space="preserve">
      1. Каждая из сторон договора буксировки обязана заблаговременно привести свое судно или иной плавучий объект в состояние, годное для буксировки. </w:t>
      </w:r>
      <w:r>
        <w:br/>
      </w:r>
      <w:r>
        <w:rPr>
          <w:rFonts w:ascii="Times New Roman"/>
          <w:b w:val="false"/>
          <w:i w:val="false"/>
          <w:color w:val="000000"/>
          <w:sz w:val="28"/>
        </w:rPr>
        <w:t xml:space="preserve">
      2. Буксировка должна осуществляться с мастерством, как того требуют обстоятельства, без перерыва и задержек, за исключением необходимых, и в соответствии с принятой морской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156. Ответственность при морской буксировке </w:t>
      </w:r>
      <w:r>
        <w:br/>
      </w:r>
      <w:r>
        <w:rPr>
          <w:rFonts w:ascii="Times New Roman"/>
          <w:b w:val="false"/>
          <w:i w:val="false"/>
          <w:color w:val="000000"/>
          <w:sz w:val="28"/>
        </w:rPr>
        <w:t xml:space="preserve">
      1. Морская буксировка осуществляется под управлением капитана буксирующего судна. </w:t>
      </w:r>
      <w:r>
        <w:br/>
      </w:r>
      <w:r>
        <w:rPr>
          <w:rFonts w:ascii="Times New Roman"/>
          <w:b w:val="false"/>
          <w:i w:val="false"/>
          <w:color w:val="000000"/>
          <w:sz w:val="28"/>
        </w:rPr>
        <w:t xml:space="preserve">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r>
        <w:br/>
      </w:r>
      <w:r>
        <w:rPr>
          <w:rFonts w:ascii="Times New Roman"/>
          <w:b w:val="false"/>
          <w:i w:val="false"/>
          <w:color w:val="000000"/>
          <w:sz w:val="28"/>
        </w:rPr>
        <w:t xml:space="preserve">
      2. Стороны договора морской буксировки могут соглашением в письменной форме возложить обязанность по управлению морской буксировкой на капитана буксируемого судна или иного плавучего объекта. В таком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157. Ответственность при портовой буксировке </w:t>
      </w:r>
      <w:r>
        <w:br/>
      </w:r>
      <w:r>
        <w:rPr>
          <w:rFonts w:ascii="Times New Roman"/>
          <w:b w:val="false"/>
          <w:i w:val="false"/>
          <w:color w:val="000000"/>
          <w:sz w:val="28"/>
        </w:rPr>
        <w:t xml:space="preserve">
      1. Портовая буксировка осуществляется под управлением капитана буксируемого судна или иного плавучего объекта. </w:t>
      </w:r>
      <w:r>
        <w:br/>
      </w:r>
      <w:r>
        <w:rPr>
          <w:rFonts w:ascii="Times New Roman"/>
          <w:b w:val="false"/>
          <w:i w:val="false"/>
          <w:color w:val="000000"/>
          <w:sz w:val="28"/>
        </w:rPr>
        <w:t xml:space="preserve">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r>
        <w:br/>
      </w:r>
      <w:r>
        <w:rPr>
          <w:rFonts w:ascii="Times New Roman"/>
          <w:b w:val="false"/>
          <w:i w:val="false"/>
          <w:color w:val="000000"/>
          <w:sz w:val="28"/>
        </w:rPr>
        <w:t xml:space="preserve">
      2. Стороны договора портовой буксировки могут соглашением в письменной форме возложить обязанность по управлению портовой буксировкой на капитана буксирующего судна. В данном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158. Ответственность при буксировке в ледовых условиях </w:t>
      </w:r>
      <w:r>
        <w:br/>
      </w:r>
      <w:r>
        <w:rPr>
          <w:rFonts w:ascii="Times New Roman"/>
          <w:b w:val="false"/>
          <w:i w:val="false"/>
          <w:color w:val="000000"/>
          <w:sz w:val="28"/>
        </w:rPr>
        <w:t xml:space="preserve">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14. Экспедитор, морской агент, морской брокер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159. Договор транспортной экспедиции, морского агентирования </w:t>
      </w:r>
      <w:r>
        <w:br/>
      </w:r>
      <w:r>
        <w:rPr>
          <w:rFonts w:ascii="Times New Roman"/>
          <w:b w:val="false"/>
          <w:i w:val="false"/>
          <w:color w:val="000000"/>
          <w:sz w:val="28"/>
        </w:rPr>
        <w:t>
      1. Договор транспортной экспедиции, морского агентирования заключается в соответствии с нормами настоящего Закона,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правил осуществления экспедиторской деятельности на транспорте, утверждаемых Правительством Республики Казахстан. </w:t>
      </w:r>
      <w:r>
        <w:br/>
      </w:r>
      <w:r>
        <w:rPr>
          <w:rFonts w:ascii="Times New Roman"/>
          <w:b w:val="false"/>
          <w:i w:val="false"/>
          <w:color w:val="000000"/>
          <w:sz w:val="28"/>
        </w:rPr>
        <w:t xml:space="preserve">
      2. Договор морского агентирования является договором транспортной экспедиции, заключенным между морским агентом и судовладельцем. </w:t>
      </w:r>
      <w:r>
        <w:br/>
      </w:r>
      <w:r>
        <w:rPr>
          <w:rFonts w:ascii="Times New Roman"/>
          <w:b w:val="false"/>
          <w:i w:val="false"/>
          <w:color w:val="000000"/>
          <w:sz w:val="28"/>
        </w:rPr>
        <w:t xml:space="preserve">
      3.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в том числе заключить от имени судовладельца или от своего имени договор (договоры) морской перевозки груза. </w:t>
      </w:r>
      <w:r>
        <w:br/>
      </w:r>
      <w:r>
        <w:rPr>
          <w:rFonts w:ascii="Times New Roman"/>
          <w:b w:val="false"/>
          <w:i w:val="false"/>
          <w:color w:val="000000"/>
          <w:sz w:val="28"/>
        </w:rPr>
        <w:t xml:space="preserve">
      4. Морской агент может совершать юридические и иные действия с согласия судовладельца также в пользу другой стороны, уполномочившей его на такие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160. Договор морского посредничества </w:t>
      </w:r>
      <w:r>
        <w:br/>
      </w:r>
      <w:r>
        <w:rPr>
          <w:rFonts w:ascii="Times New Roman"/>
          <w:b w:val="false"/>
          <w:i w:val="false"/>
          <w:color w:val="000000"/>
          <w:sz w:val="28"/>
        </w:rPr>
        <w:t xml:space="preserve">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договоров фрахтования, договоров буксировки судов, а также договоров морского страхования, за вознаграждение, установленное в договоре морского посредничества. </w:t>
      </w:r>
      <w:r>
        <w:br/>
      </w:r>
      <w:r>
        <w:rPr>
          <w:rFonts w:ascii="Times New Roman"/>
          <w:b w:val="false"/>
          <w:i w:val="false"/>
          <w:color w:val="000000"/>
          <w:sz w:val="28"/>
        </w:rPr>
        <w:t xml:space="preserve">
      2. Морской брокер может представлять обе стороны при заключении договоров, если стороны уполномочили его. При этом морской брокер обязан сообщать каждой из сторон, что он представляет также другую сторону и при оказании посреднических услуг обязан действовать в интересах обеих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15. Страхование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161. Обязательное страхование </w:t>
      </w:r>
      <w:r>
        <w:br/>
      </w:r>
      <w:r>
        <w:rPr>
          <w:rFonts w:ascii="Times New Roman"/>
          <w:b w:val="false"/>
          <w:i w:val="false"/>
          <w:color w:val="000000"/>
          <w:sz w:val="28"/>
        </w:rPr>
        <w:t xml:space="preserve">
      1. Обязательному страхованию при осуществлении деятельности по торговому мореплаванию подлежат: </w:t>
      </w:r>
      <w:r>
        <w:br/>
      </w:r>
      <w:r>
        <w:rPr>
          <w:rFonts w:ascii="Times New Roman"/>
          <w:b w:val="false"/>
          <w:i w:val="false"/>
          <w:color w:val="000000"/>
          <w:sz w:val="28"/>
        </w:rPr>
        <w:t xml:space="preserve">
      1) риск ответственности перевозчика по обязательствам, возникающим вследствие причинения вреда жизни, здоровью и имуществу пассажира в соответствии с нормами настоящей главы; </w:t>
      </w:r>
      <w:r>
        <w:br/>
      </w:r>
      <w:r>
        <w:rPr>
          <w:rFonts w:ascii="Times New Roman"/>
          <w:b w:val="false"/>
          <w:i w:val="false"/>
          <w:color w:val="000000"/>
          <w:sz w:val="28"/>
        </w:rPr>
        <w:t xml:space="preserve">
      2) риск ответственности работодателя по обязательствам, возникающим вследствие причинения вреда жизни, здоровью своим работникам на период исполнения ими служебных обязанностей, в соответствии о законодательством о труде; </w:t>
      </w:r>
      <w:r>
        <w:br/>
      </w:r>
      <w:r>
        <w:rPr>
          <w:rFonts w:ascii="Times New Roman"/>
          <w:b w:val="false"/>
          <w:i w:val="false"/>
          <w:color w:val="000000"/>
          <w:sz w:val="28"/>
        </w:rPr>
        <w:t xml:space="preserve">
      3) риск ответственности перевозчика при перевозке опасных грузов и за ущерб от загрязнения с судов нефтью при перевозке нефти в качестве груза в объеме 2000 и более тонн в соответствии с нормами главы 18 настоящего закона. </w:t>
      </w:r>
      <w:r>
        <w:br/>
      </w:r>
      <w:r>
        <w:rPr>
          <w:rFonts w:ascii="Times New Roman"/>
          <w:b w:val="false"/>
          <w:i w:val="false"/>
          <w:color w:val="000000"/>
          <w:sz w:val="28"/>
        </w:rPr>
        <w:t xml:space="preserve">
      2. Перевозчик, осуществляющий международные перевозки, производит обязательное страхование на условиях международных договоров, ратифицированных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162. Условия обязательного страхования пассажира </w:t>
      </w:r>
      <w:r>
        <w:br/>
      </w:r>
      <w:r>
        <w:rPr>
          <w:rFonts w:ascii="Times New Roman"/>
          <w:b w:val="false"/>
          <w:i w:val="false"/>
          <w:color w:val="000000"/>
          <w:sz w:val="28"/>
        </w:rPr>
        <w:t xml:space="preserve">
      1. Вред, нанесенный жизни, здоровью и имуществу пассажира в результате страхового случая, подлежит страховому возмещению в размере реально причиненного ущерба с учетом правил об ограничении ответственности, установленных главой 20 настоящего Закона. </w:t>
      </w:r>
      <w:r>
        <w:br/>
      </w:r>
      <w:r>
        <w:rPr>
          <w:rFonts w:ascii="Times New Roman"/>
          <w:b w:val="false"/>
          <w:i w:val="false"/>
          <w:color w:val="000000"/>
          <w:sz w:val="28"/>
        </w:rPr>
        <w:t xml:space="preserve">
      2. Договор страхования перевозчика со страховщиком вступает в силу со дня заключения договора. </w:t>
      </w:r>
      <w:r>
        <w:br/>
      </w:r>
      <w:r>
        <w:rPr>
          <w:rFonts w:ascii="Times New Roman"/>
          <w:b w:val="false"/>
          <w:i w:val="false"/>
          <w:color w:val="000000"/>
          <w:sz w:val="28"/>
        </w:rPr>
        <w:t xml:space="preserve">
      3. Страховщик не выплачивает страховую сумму при причинении вреда жизни, здоровью и имуществу пассажира в результате умышленных действий пассажира, направленных на наступление страхового случая, исключая действия, совершенные в состоянии крайней необходимости или необходимой обороны. </w:t>
      </w:r>
      <w:r>
        <w:br/>
      </w:r>
      <w:r>
        <w:rPr>
          <w:rFonts w:ascii="Times New Roman"/>
          <w:b w:val="false"/>
          <w:i w:val="false"/>
          <w:color w:val="000000"/>
          <w:sz w:val="28"/>
        </w:rPr>
        <w:t xml:space="preserve">
      4. Страховым полисом при обязательном страховании жизни, здоровья и имущества пассажира является билет. </w:t>
      </w:r>
      <w:r>
        <w:br/>
      </w:r>
      <w:r>
        <w:rPr>
          <w:rFonts w:ascii="Times New Roman"/>
          <w:b w:val="false"/>
          <w:i w:val="false"/>
          <w:color w:val="000000"/>
          <w:sz w:val="28"/>
        </w:rPr>
        <w:t xml:space="preserve">
      5. Размеры страховых платежей и страхового возмещения, порядок и сроки их выплаты определяются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163. Добровольное страхование </w:t>
      </w:r>
      <w:r>
        <w:br/>
      </w:r>
      <w:r>
        <w:rPr>
          <w:rFonts w:ascii="Times New Roman"/>
          <w:b w:val="false"/>
          <w:i w:val="false"/>
          <w:color w:val="000000"/>
          <w:sz w:val="28"/>
        </w:rPr>
        <w:t xml:space="preserve">
      1. При осуществлении деятельности по торговому мореплаванию в добровольном порядке могут быть застрахованы любые имущественные интересы в соответствии с законодательством о страховании с учетом особенностей, предусмотренных настоящей главой. </w:t>
      </w:r>
      <w:r>
        <w:br/>
      </w:r>
      <w:r>
        <w:rPr>
          <w:rFonts w:ascii="Times New Roman"/>
          <w:b w:val="false"/>
          <w:i w:val="false"/>
          <w:color w:val="000000"/>
          <w:sz w:val="28"/>
        </w:rPr>
        <w:t xml:space="preserve">
      2. При заключении договора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а также сведения, запрошенные страховщиком. </w:t>
      </w:r>
      <w:r>
        <w:br/>
      </w:r>
      <w:r>
        <w:rPr>
          <w:rFonts w:ascii="Times New Roman"/>
          <w:b w:val="false"/>
          <w:i w:val="false"/>
          <w:color w:val="000000"/>
          <w:sz w:val="28"/>
        </w:rPr>
        <w:t xml:space="preserve">
      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 </w:t>
      </w:r>
      <w:r>
        <w:br/>
      </w:r>
      <w:r>
        <w:rPr>
          <w:rFonts w:ascii="Times New Roman"/>
          <w:b w:val="false"/>
          <w:i w:val="false"/>
          <w:color w:val="000000"/>
          <w:sz w:val="28"/>
        </w:rPr>
        <w:t xml:space="preserve">
      3. При не 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страхования. При этом страховые платежи не подлежат возврату, если страхователь не докажет, что не сообщение им сведений или сообщение неверных сведений произошло не по его вине. </w:t>
      </w:r>
      <w:r>
        <w:br/>
      </w:r>
      <w:r>
        <w:rPr>
          <w:rFonts w:ascii="Times New Roman"/>
          <w:b w:val="false"/>
          <w:i w:val="false"/>
          <w:color w:val="000000"/>
          <w:sz w:val="28"/>
        </w:rPr>
        <w:t xml:space="preserve">
      4. Страховщик не вправе отказаться от исполнения договора страхования, если отпали обстоятельства, имеющие существенное значение для определения степени риска и о которых не сообщил страхователь.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164. Последствия отчуждения застрахованного груза </w:t>
      </w:r>
      <w:r>
        <w:br/>
      </w:r>
      <w:r>
        <w:rPr>
          <w:rFonts w:ascii="Times New Roman"/>
          <w:b w:val="false"/>
          <w:i w:val="false"/>
          <w:color w:val="000000"/>
          <w:sz w:val="28"/>
        </w:rPr>
        <w:t xml:space="preserve">
      1. В случае отчуждения груза, застрахованного собственником, договор страхования сохраняет силу, при этом на приобретателя такого груза переходят все права и обязанности страхователя. </w:t>
      </w:r>
      <w:r>
        <w:br/>
      </w:r>
      <w:r>
        <w:rPr>
          <w:rFonts w:ascii="Times New Roman"/>
          <w:b w:val="false"/>
          <w:i w:val="false"/>
          <w:color w:val="000000"/>
          <w:sz w:val="28"/>
        </w:rPr>
        <w:t xml:space="preserve">
      2. В случае, если до отчуждения застрахованного груза страховой платеж не уплачен, обязанность его уплатить несут как страхователь груза, так и его приобретатель. Требование уплатить страховой платеж не относится к держателю страхового свидетельства (полиса, сертификата), в котором отсутствует указание на то, что страховой платеж не уплачен.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165. Последствия отчуждения застрахованного судна </w:t>
      </w:r>
      <w:r>
        <w:br/>
      </w:r>
      <w:r>
        <w:rPr>
          <w:rFonts w:ascii="Times New Roman"/>
          <w:b w:val="false"/>
          <w:i w:val="false"/>
          <w:color w:val="000000"/>
          <w:sz w:val="28"/>
        </w:rPr>
        <w:t xml:space="preserve">
      В случае отчуждения застрахованного судна договор страхования прекращается с момента отчуждения судна. В случае отчуждения застрахованного судна во время рейса по требованию страхователя, договор страхования остается в силе до окончания рейса, и на приобретателя судна переходят все права и обязанности страхователя. </w:t>
      </w:r>
      <w:r>
        <w:br/>
      </w:r>
      <w:r>
        <w:rPr>
          <w:rFonts w:ascii="Times New Roman"/>
          <w:b w:val="false"/>
          <w:i w:val="false"/>
          <w:color w:val="000000"/>
          <w:sz w:val="28"/>
        </w:rPr>
        <w:t xml:space="preserve">
      Последствия, предусмотренные абзацем первым настоящего пункта, наступают и в случае передачи застрахованного судна в пользование и во владение фрахтователю по договору бербоут-чартера.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166. Страховая сумма </w:t>
      </w:r>
      <w:r>
        <w:br/>
      </w:r>
      <w:r>
        <w:rPr>
          <w:rFonts w:ascii="Times New Roman"/>
          <w:b w:val="false"/>
          <w:i w:val="false"/>
          <w:color w:val="000000"/>
          <w:sz w:val="28"/>
        </w:rPr>
        <w:t xml:space="preserve">
      1. При страховании судна, груза или иного имущества страховая сумма не может превышать их действительную стоимость в момент заключения договора страхования (страховую стоимость). Стороны не могут оспаривать страховую стоимость имущества, определенную договором страхования, если страховщик не докажет, что он намеренно введен в заблуждение страхователем. </w:t>
      </w:r>
      <w:r>
        <w:br/>
      </w:r>
      <w:r>
        <w:rPr>
          <w:rFonts w:ascii="Times New Roman"/>
          <w:b w:val="false"/>
          <w:i w:val="false"/>
          <w:color w:val="000000"/>
          <w:sz w:val="28"/>
        </w:rPr>
        <w:t xml:space="preserve">
      2. В случае, если страховая сумма, указанная в договоре страхования, превышает страховую стоимость имущества, договор страхования является недействительным в части страховой суммы, которая превышает страховую стоимость. </w:t>
      </w:r>
      <w:r>
        <w:br/>
      </w:r>
      <w:r>
        <w:rPr>
          <w:rFonts w:ascii="Times New Roman"/>
          <w:b w:val="false"/>
          <w:i w:val="false"/>
          <w:color w:val="000000"/>
          <w:sz w:val="28"/>
        </w:rPr>
        <w:t xml:space="preserve">
      3. В случае, если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167. Двойное страхование </w:t>
      </w:r>
      <w:r>
        <w:br/>
      </w:r>
      <w:r>
        <w:rPr>
          <w:rFonts w:ascii="Times New Roman"/>
          <w:b w:val="false"/>
          <w:i w:val="false"/>
          <w:color w:val="000000"/>
          <w:sz w:val="28"/>
        </w:rPr>
        <w:t xml:space="preserve">
      1. В случае, если объект застрахован у нескольких страховщиков на суммы, которые в итоге превышают его страховую стоимость (двойное страхование), обязательства всех страховщиков ограничиваются размером страховой стоимости. При этом каждый страховщик несет обязательства в размере, пропорциональном отношению страховой суммы согласно заключенному им договору страхования к общей страховой сумме по всем договорам страхования, заключенным в отношении данного объекта. </w:t>
      </w:r>
      <w:r>
        <w:br/>
      </w:r>
      <w:r>
        <w:rPr>
          <w:rFonts w:ascii="Times New Roman"/>
          <w:b w:val="false"/>
          <w:i w:val="false"/>
          <w:color w:val="000000"/>
          <w:sz w:val="28"/>
        </w:rPr>
        <w:t xml:space="preserve">
      2. В случае, если ответственность судовладельца застрахована у нескольких страховщиков (двойное страхование), размер обязательств каждого из страховщиков равен его обязательствам в соответствии с заключенным им договором страхования. </w:t>
      </w:r>
      <w:r>
        <w:br/>
      </w:r>
      <w:r>
        <w:rPr>
          <w:rFonts w:ascii="Times New Roman"/>
          <w:b w:val="false"/>
          <w:i w:val="false"/>
          <w:color w:val="000000"/>
          <w:sz w:val="28"/>
        </w:rPr>
        <w:t xml:space="preserve">
      В случае, если при наступлении страхового случая размер ответственности судовладельца меньше размера обязательств всех страховщиков, каждый из страховщиков отвечает в размере, пропорциональном отношению размера его обязательств к размеру обязательств всех страховщиков.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168. Генеральный полис </w:t>
      </w:r>
      <w:r>
        <w:br/>
      </w:r>
      <w:r>
        <w:rPr>
          <w:rFonts w:ascii="Times New Roman"/>
          <w:b w:val="false"/>
          <w:i w:val="false"/>
          <w:color w:val="000000"/>
          <w:sz w:val="28"/>
        </w:rPr>
        <w:t xml:space="preserve">
      1. По особому соглашению (генеральному полису) могут быть застрахованы все или известного рода грузы, которые страхователь получает или отправляет в течение определенного срока. </w:t>
      </w:r>
      <w:r>
        <w:br/>
      </w:r>
      <w:r>
        <w:rPr>
          <w:rFonts w:ascii="Times New Roman"/>
          <w:b w:val="false"/>
          <w:i w:val="false"/>
          <w:color w:val="000000"/>
          <w:sz w:val="28"/>
        </w:rPr>
        <w:t xml:space="preserve">
      2. По требованию страхователя страховщик обязан выдавать страховое свидетельство (полис, сертификат) отдельных отправок грузов, подпадающих под действие генерального полиса. В случае несоответствия страхового свидетельства отдельных отправок грузов генеральному полису, предпочтение отдается страховому свидетельству. </w:t>
      </w:r>
      <w:r>
        <w:br/>
      </w:r>
      <w:r>
        <w:rPr>
          <w:rFonts w:ascii="Times New Roman"/>
          <w:b w:val="false"/>
          <w:i w:val="false"/>
          <w:color w:val="000000"/>
          <w:sz w:val="28"/>
        </w:rPr>
        <w:t xml:space="preserve">
      3. Страхователь обязан сообщить страховщику в установленные договором сроки необходимые сведения о каждой отправке груза, подпадающей под действие генерального полиса, в частности название судна, на котором перевозится груз, путь следования груза и страховую сумму. Страхователь не освобождается от такой обязанности, даже если он получит сведения об отправке груза после его доставки в порт назначения в неповрежденном состоянии. </w:t>
      </w:r>
      <w:r>
        <w:br/>
      </w:r>
      <w:r>
        <w:rPr>
          <w:rFonts w:ascii="Times New Roman"/>
          <w:b w:val="false"/>
          <w:i w:val="false"/>
          <w:color w:val="000000"/>
          <w:sz w:val="28"/>
        </w:rPr>
        <w:t xml:space="preserve">
      4. Страховщик вправе отказаться от выполнения обязательств по генеральному полису, если страхователь умышленно не сообщил, или несвоевременно сообщил необходимые сведения об отдельных отправках грузов. </w:t>
      </w:r>
      <w:r>
        <w:br/>
      </w:r>
      <w:r>
        <w:rPr>
          <w:rFonts w:ascii="Times New Roman"/>
          <w:b w:val="false"/>
          <w:i w:val="false"/>
          <w:color w:val="000000"/>
          <w:sz w:val="28"/>
        </w:rPr>
        <w:t xml:space="preserve">
      В таких случаях страховщик имеет право на получение всей суммы страхового платежа, которую он мог бы получить при надлежащем исполнении страхователем договора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169. Основания освобождения страховщика от выплаты страхового возмещения </w:t>
      </w:r>
      <w:r>
        <w:br/>
      </w:r>
      <w:r>
        <w:rPr>
          <w:rFonts w:ascii="Times New Roman"/>
          <w:b w:val="false"/>
          <w:i w:val="false"/>
          <w:color w:val="000000"/>
          <w:sz w:val="28"/>
        </w:rPr>
        <w:t xml:space="preserve">
      Страховщик вправе полностью или частично отказать выгодоприобретателю в выплате страхового возмещения, если страховой случай произошел вследствие: </w:t>
      </w:r>
      <w:r>
        <w:br/>
      </w:r>
      <w:r>
        <w:rPr>
          <w:rFonts w:ascii="Times New Roman"/>
          <w:b w:val="false"/>
          <w:i w:val="false"/>
          <w:color w:val="000000"/>
          <w:sz w:val="28"/>
        </w:rPr>
        <w:t xml:space="preserve">
      1) умышленных действий или грубой неосторожности отправителя или получателя либо его представителя; </w:t>
      </w:r>
      <w:r>
        <w:br/>
      </w:r>
      <w:r>
        <w:rPr>
          <w:rFonts w:ascii="Times New Roman"/>
          <w:b w:val="false"/>
          <w:i w:val="false"/>
          <w:color w:val="000000"/>
          <w:sz w:val="28"/>
        </w:rPr>
        <w:t xml:space="preserve">
      2) погрузки без ведома страховщика опасного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170. Последствия изменения риска </w:t>
      </w:r>
      <w:r>
        <w:br/>
      </w:r>
      <w:r>
        <w:rPr>
          <w:rFonts w:ascii="Times New Roman"/>
          <w:b w:val="false"/>
          <w:i w:val="false"/>
          <w:color w:val="000000"/>
          <w:sz w:val="28"/>
        </w:rPr>
        <w:t xml:space="preserve">
      1. 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 </w:t>
      </w:r>
      <w:r>
        <w:br/>
      </w:r>
      <w:r>
        <w:rPr>
          <w:rFonts w:ascii="Times New Roman"/>
          <w:b w:val="false"/>
          <w:i w:val="false"/>
          <w:color w:val="000000"/>
          <w:sz w:val="28"/>
        </w:rPr>
        <w:t xml:space="preserve">
      2. Увеличение риска, если только оно не вызвано спасанием людей, судов или грузов либо необходимостью безопасного продолжения рейса, дает страховщику право пересмотреть условия договора страхования или потребовать увеличения размера страховых платежей, а в случае несогласия страхователя - расторгнуть договор. При этом страховые платежи не подлежат возврату.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171. Предотвращение или уменьшение убытков </w:t>
      </w:r>
      <w:r>
        <w:br/>
      </w:r>
      <w:r>
        <w:rPr>
          <w:rFonts w:ascii="Times New Roman"/>
          <w:b w:val="false"/>
          <w:i w:val="false"/>
          <w:color w:val="000000"/>
          <w:sz w:val="28"/>
        </w:rPr>
        <w:t xml:space="preserve">
      1. При наступлении страхового случая страхователь обязан принять необходимые меры по предотвращению или уменьшению убытков, немедленно известить страховщика о наступлении страхового случая и следовать указаниям страховщика, если такие указания будут им даны. </w:t>
      </w:r>
      <w:r>
        <w:br/>
      </w:r>
      <w:r>
        <w:rPr>
          <w:rFonts w:ascii="Times New Roman"/>
          <w:b w:val="false"/>
          <w:i w:val="false"/>
          <w:color w:val="000000"/>
          <w:sz w:val="28"/>
        </w:rPr>
        <w:t xml:space="preserve">
      2. Страховщик освобождается от выплаты страхового возмещения по договору морского страхования, если страховой случай произошел по умыслу или грубой неосторожности страхователя или выгодоприобретателя.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172. Обеспечение страховщиком взносов по общей аварии </w:t>
      </w:r>
      <w:r>
        <w:br/>
      </w:r>
      <w:r>
        <w:rPr>
          <w:rFonts w:ascii="Times New Roman"/>
          <w:b w:val="false"/>
          <w:i w:val="false"/>
          <w:color w:val="000000"/>
          <w:sz w:val="28"/>
        </w:rPr>
        <w:t xml:space="preserve">
      Страховщик обязан по требованию страхователя или выгодоприобретателя предоставить обеспечение уплаты взносов по общей аварии в размере страховой суммы в соответствии с условиями страхования. </w:t>
      </w:r>
      <w:r>
        <w:br/>
      </w:r>
      <w:r>
        <w:rPr>
          <w:rFonts w:ascii="Times New Roman"/>
          <w:b w:val="false"/>
          <w:i w:val="false"/>
          <w:color w:val="000000"/>
          <w:sz w:val="28"/>
        </w:rPr>
        <w:t xml:space="preserve">
      При составлении диспаши по общей аварии страхователь обязан учитывать интересы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173. Возмещение расходов страхователя </w:t>
      </w:r>
      <w:r>
        <w:br/>
      </w:r>
      <w:r>
        <w:rPr>
          <w:rFonts w:ascii="Times New Roman"/>
          <w:b w:val="false"/>
          <w:i w:val="false"/>
          <w:color w:val="000000"/>
          <w:sz w:val="28"/>
        </w:rPr>
        <w:t xml:space="preserve">
      1. Страховщик обязан возместить страхователю или выгодоприобретателю необходимые расходы, произведенные им для: </w:t>
      </w:r>
      <w:r>
        <w:br/>
      </w:r>
      <w:r>
        <w:rPr>
          <w:rFonts w:ascii="Times New Roman"/>
          <w:b w:val="false"/>
          <w:i w:val="false"/>
          <w:color w:val="000000"/>
          <w:sz w:val="28"/>
        </w:rPr>
        <w:t xml:space="preserve">
      1) предотвращения или уменьшения убытков, за которые несет ответственность страховщик, если даже меры, принятые страхователем или выгодоприобретателем по предотвращению или уменьшению убытков, оказались безуспешными; </w:t>
      </w:r>
      <w:r>
        <w:br/>
      </w:r>
      <w:r>
        <w:rPr>
          <w:rFonts w:ascii="Times New Roman"/>
          <w:b w:val="false"/>
          <w:i w:val="false"/>
          <w:color w:val="000000"/>
          <w:sz w:val="28"/>
        </w:rPr>
        <w:t xml:space="preserve">
      2) выполнения указаний страховщика в соответствии со статьей 171 настоящего Закона; </w:t>
      </w:r>
      <w:r>
        <w:br/>
      </w:r>
      <w:r>
        <w:rPr>
          <w:rFonts w:ascii="Times New Roman"/>
          <w:b w:val="false"/>
          <w:i w:val="false"/>
          <w:color w:val="000000"/>
          <w:sz w:val="28"/>
        </w:rPr>
        <w:t xml:space="preserve">
      3) выяснения и установления размера убытков, подлежащих возмещению страховщиком; </w:t>
      </w:r>
      <w:r>
        <w:br/>
      </w:r>
      <w:r>
        <w:rPr>
          <w:rFonts w:ascii="Times New Roman"/>
          <w:b w:val="false"/>
          <w:i w:val="false"/>
          <w:color w:val="000000"/>
          <w:sz w:val="28"/>
        </w:rPr>
        <w:t xml:space="preserve">
      4) составления диспаши по общей аварии. </w:t>
      </w:r>
      <w:r>
        <w:br/>
      </w:r>
      <w:r>
        <w:rPr>
          <w:rFonts w:ascii="Times New Roman"/>
          <w:b w:val="false"/>
          <w:i w:val="false"/>
          <w:color w:val="000000"/>
          <w:sz w:val="28"/>
        </w:rPr>
        <w:t xml:space="preserve">
      2. Расходы, предусмотренные пунктом 1 настоящей статьи, возмещаются в размере, пропорциональном отношению страховой суммы к страховой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174. Ответственность страховщика сверх страховой суммы </w:t>
      </w:r>
      <w:r>
        <w:br/>
      </w:r>
      <w:r>
        <w:rPr>
          <w:rFonts w:ascii="Times New Roman"/>
          <w:b w:val="false"/>
          <w:i w:val="false"/>
          <w:color w:val="000000"/>
          <w:sz w:val="28"/>
        </w:rPr>
        <w:t xml:space="preserve">
      1. Страховщик несет ответственность за убытки в размере страховой суммы, однако расходы, указанные в статье 173 настоящего Закона,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 </w:t>
      </w:r>
      <w:r>
        <w:br/>
      </w:r>
      <w:r>
        <w:rPr>
          <w:rFonts w:ascii="Times New Roman"/>
          <w:b w:val="false"/>
          <w:i w:val="false"/>
          <w:color w:val="000000"/>
          <w:sz w:val="28"/>
        </w:rPr>
        <w:t xml:space="preserve">
      2. 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175. Ответственность страховщика при пропаже судна без вести </w:t>
      </w:r>
      <w:r>
        <w:br/>
      </w:r>
      <w:r>
        <w:rPr>
          <w:rFonts w:ascii="Times New Roman"/>
          <w:b w:val="false"/>
          <w:i w:val="false"/>
          <w:color w:val="000000"/>
          <w:sz w:val="28"/>
        </w:rPr>
        <w:t xml:space="preserve">
      1. В случае пропажи судна без вести ответственность страховщика наступает в размере всей страховой суммы. </w:t>
      </w:r>
      <w:r>
        <w:br/>
      </w:r>
      <w:r>
        <w:rPr>
          <w:rFonts w:ascii="Times New Roman"/>
          <w:b w:val="false"/>
          <w:i w:val="false"/>
          <w:color w:val="000000"/>
          <w:sz w:val="28"/>
        </w:rPr>
        <w:t xml:space="preserve">
      2. Ответственность страховщика наступает за пропажу судна без вести, если последнее известие о судне получено до истечения срока действия договора морского страхования, и если страховщик не докажет, что судно погибло по истечении срока действия договора морского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176. Абандон </w:t>
      </w:r>
      <w:r>
        <w:br/>
      </w:r>
      <w:r>
        <w:rPr>
          <w:rFonts w:ascii="Times New Roman"/>
          <w:b w:val="false"/>
          <w:i w:val="false"/>
          <w:color w:val="000000"/>
          <w:sz w:val="28"/>
        </w:rPr>
        <w:t xml:space="preserve">
      1. В случае, 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случае: </w:t>
      </w:r>
      <w:r>
        <w:br/>
      </w:r>
      <w:r>
        <w:rPr>
          <w:rFonts w:ascii="Times New Roman"/>
          <w:b w:val="false"/>
          <w:i w:val="false"/>
          <w:color w:val="000000"/>
          <w:sz w:val="28"/>
        </w:rPr>
        <w:t xml:space="preserve">
      1) пропажи судна без вести; </w:t>
      </w:r>
      <w:r>
        <w:br/>
      </w:r>
      <w:r>
        <w:rPr>
          <w:rFonts w:ascii="Times New Roman"/>
          <w:b w:val="false"/>
          <w:i w:val="false"/>
          <w:color w:val="000000"/>
          <w:sz w:val="28"/>
        </w:rPr>
        <w:t xml:space="preserve">
      2) уничтожения судна и (или) груза (полной фактической гибели); </w:t>
      </w:r>
      <w:r>
        <w:br/>
      </w:r>
      <w:r>
        <w:rPr>
          <w:rFonts w:ascii="Times New Roman"/>
          <w:b w:val="false"/>
          <w:i w:val="false"/>
          <w:color w:val="000000"/>
          <w:sz w:val="28"/>
        </w:rPr>
        <w:t xml:space="preserve">
      3) экономической нецелесообразности восстановления или ремонта судна (полной конструктивной гибели судна); </w:t>
      </w:r>
      <w:r>
        <w:br/>
      </w:r>
      <w:r>
        <w:rPr>
          <w:rFonts w:ascii="Times New Roman"/>
          <w:b w:val="false"/>
          <w:i w:val="false"/>
          <w:color w:val="000000"/>
          <w:sz w:val="28"/>
        </w:rPr>
        <w:t xml:space="preserve">
      4) экономической нецелесообразности устранения повреждений судна или доставки груза в порт назначения; </w:t>
      </w:r>
      <w:r>
        <w:br/>
      </w:r>
      <w:r>
        <w:rPr>
          <w:rFonts w:ascii="Times New Roman"/>
          <w:b w:val="false"/>
          <w:i w:val="false"/>
          <w:color w:val="000000"/>
          <w:sz w:val="28"/>
        </w:rPr>
        <w:t xml:space="preserve">
      5) захвата судна или груза, застрахованных от такой опасности, если Захват длится более чем шесть месяцев. </w:t>
      </w:r>
      <w:r>
        <w:br/>
      </w:r>
      <w:r>
        <w:rPr>
          <w:rFonts w:ascii="Times New Roman"/>
          <w:b w:val="false"/>
          <w:i w:val="false"/>
          <w:color w:val="000000"/>
          <w:sz w:val="28"/>
        </w:rPr>
        <w:t xml:space="preserve">
      2. В случаях, указанных в пункте 1 настоящей статьи, к страховщику переходят: </w:t>
      </w:r>
      <w:r>
        <w:br/>
      </w:r>
      <w:r>
        <w:rPr>
          <w:rFonts w:ascii="Times New Roman"/>
          <w:b w:val="false"/>
          <w:i w:val="false"/>
          <w:color w:val="000000"/>
          <w:sz w:val="28"/>
        </w:rPr>
        <w:t xml:space="preserve">
      1) все права на застрахованное имущество при страховании имущества в полной стоимости; </w:t>
      </w:r>
      <w:r>
        <w:br/>
      </w:r>
      <w:r>
        <w:rPr>
          <w:rFonts w:ascii="Times New Roman"/>
          <w:b w:val="false"/>
          <w:i w:val="false"/>
          <w:color w:val="000000"/>
          <w:sz w:val="28"/>
        </w:rPr>
        <w:t xml:space="preserve">
      2) право на долю застрахованного имущества пропорционально отношению страховой суммы к страховой стоимости при страховании имущества не в полной стоимости. </w:t>
      </w:r>
      <w:r>
        <w:br/>
      </w:r>
      <w:r>
        <w:rPr>
          <w:rFonts w:ascii="Times New Roman"/>
          <w:b w:val="false"/>
          <w:i w:val="false"/>
          <w:color w:val="000000"/>
          <w:sz w:val="28"/>
        </w:rPr>
        <w:t xml:space="preserve">
      3. Страховщик может требовать возврата страхового возмещения за вычетом той части страхового возмещения, которая соответствует реальному ущербу, причиненному страхователю или выгодоприобретателю, если окажется, что судно не погибло. </w:t>
      </w:r>
      <w:r>
        <w:br/>
      </w:r>
      <w:r>
        <w:rPr>
          <w:rFonts w:ascii="Times New Roman"/>
          <w:b w:val="false"/>
          <w:i w:val="false"/>
          <w:color w:val="000000"/>
          <w:sz w:val="28"/>
        </w:rPr>
        <w:t xml:space="preserve">
      4. Соглашение сторон, противоречащее настоящей статье, недействительно.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177. Заявление об абандоне </w:t>
      </w:r>
      <w:r>
        <w:br/>
      </w:r>
      <w:r>
        <w:rPr>
          <w:rFonts w:ascii="Times New Roman"/>
          <w:b w:val="false"/>
          <w:i w:val="false"/>
          <w:color w:val="000000"/>
          <w:sz w:val="28"/>
        </w:rPr>
        <w:t xml:space="preserve">
      1. Заявление об абандоне должно быть сделано страховщику в течение шести месяцев с момента окончания срока или наступления обстоятельств, указанных в статьях 175, 176 настоящего Закона. </w:t>
      </w:r>
      <w:r>
        <w:br/>
      </w:r>
      <w:r>
        <w:rPr>
          <w:rFonts w:ascii="Times New Roman"/>
          <w:b w:val="false"/>
          <w:i w:val="false"/>
          <w:color w:val="000000"/>
          <w:sz w:val="28"/>
        </w:rPr>
        <w:t xml:space="preserve">
      2. По истечении шести месяцев страхователь или выгодоприобретатель утрачивает право на абандон и может требовать возмещения убытков на общих основаниях. </w:t>
      </w:r>
      <w:r>
        <w:br/>
      </w:r>
      <w:r>
        <w:rPr>
          <w:rFonts w:ascii="Times New Roman"/>
          <w:b w:val="false"/>
          <w:i w:val="false"/>
          <w:color w:val="000000"/>
          <w:sz w:val="28"/>
        </w:rPr>
        <w:t xml:space="preserve">
      3. Заявление об абандоне должно быть безусловным и не может быть отозвано.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178. Последствия возмещения убытков третьими лицами </w:t>
      </w:r>
      <w:r>
        <w:br/>
      </w:r>
      <w:r>
        <w:rPr>
          <w:rFonts w:ascii="Times New Roman"/>
          <w:b w:val="false"/>
          <w:i w:val="false"/>
          <w:color w:val="000000"/>
          <w:sz w:val="28"/>
        </w:rPr>
        <w:t xml:space="preserve">
      В случае возмещения убытков страхователю или выгодоприобретателю третьими лицами страховщик уплачивает страхователю или выгодоприобретателю только разницу между суммой, подлежащей уплате в соответствии с условиями договора морского страхования, и суммой, полученной страхователем или выгодоприобретателем от третьих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16. Общая авария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179. Понятие общей аварии и принципы ее распределения </w:t>
      </w:r>
      <w:r>
        <w:br/>
      </w:r>
      <w:r>
        <w:rPr>
          <w:rFonts w:ascii="Times New Roman"/>
          <w:b w:val="false"/>
          <w:i w:val="false"/>
          <w:color w:val="000000"/>
          <w:sz w:val="28"/>
        </w:rPr>
        <w:t xml:space="preserve">
      1. Общей аварией признаются убытки, понесенные вследствие расходов ради общей безопасности и в целях сохранения от общей опасности имущества, участвующего в общем морском предприятии, - судна, фрахта, груза. </w:t>
      </w:r>
      <w:r>
        <w:br/>
      </w:r>
      <w:r>
        <w:rPr>
          <w:rFonts w:ascii="Times New Roman"/>
          <w:b w:val="false"/>
          <w:i w:val="false"/>
          <w:color w:val="000000"/>
          <w:sz w:val="28"/>
        </w:rPr>
        <w:t xml:space="preserve">
      2. Общей аварией признаются только такие убытки, которые являются прямым следствием действий, указанных в пункте 1 настоящей статьи. </w:t>
      </w:r>
      <w:r>
        <w:br/>
      </w:r>
      <w:r>
        <w:rPr>
          <w:rFonts w:ascii="Times New Roman"/>
          <w:b w:val="false"/>
          <w:i w:val="false"/>
          <w:color w:val="000000"/>
          <w:sz w:val="28"/>
        </w:rPr>
        <w:t xml:space="preserve">
      3. Общая авария распределяется между судном, грузом и фрахтом соразмерно их стоимости во время и в месте окончания общего морского предприятия в соответствии с правилами перевозок. </w:t>
      </w:r>
      <w:r>
        <w:br/>
      </w:r>
      <w:r>
        <w:rPr>
          <w:rFonts w:ascii="Times New Roman"/>
          <w:b w:val="false"/>
          <w:i w:val="false"/>
          <w:color w:val="000000"/>
          <w:sz w:val="28"/>
        </w:rPr>
        <w:t xml:space="preserve">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r>
        <w:br/>
      </w:r>
      <w:r>
        <w:rPr>
          <w:rFonts w:ascii="Times New Roman"/>
          <w:b w:val="false"/>
          <w:i w:val="false"/>
          <w:color w:val="000000"/>
          <w:sz w:val="28"/>
        </w:rPr>
        <w:t xml:space="preserve">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180. Общая авария, вызванная заходом судна в место убежища </w:t>
      </w:r>
      <w:r>
        <w:br/>
      </w:r>
      <w:r>
        <w:rPr>
          <w:rFonts w:ascii="Times New Roman"/>
          <w:b w:val="false"/>
          <w:i w:val="false"/>
          <w:color w:val="000000"/>
          <w:sz w:val="28"/>
        </w:rPr>
        <w:t xml:space="preserve">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r>
        <w:br/>
      </w:r>
      <w:r>
        <w:rPr>
          <w:rFonts w:ascii="Times New Roman"/>
          <w:b w:val="false"/>
          <w:i w:val="false"/>
          <w:color w:val="000000"/>
          <w:sz w:val="28"/>
        </w:rPr>
        <w:t xml:space="preserve">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r>
        <w:br/>
      </w:r>
      <w:r>
        <w:rPr>
          <w:rFonts w:ascii="Times New Roman"/>
          <w:b w:val="false"/>
          <w:i w:val="false"/>
          <w:color w:val="000000"/>
          <w:sz w:val="28"/>
        </w:rPr>
        <w:t xml:space="preserve">
      3. 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r>
        <w:br/>
      </w:r>
      <w:r>
        <w:rPr>
          <w:rFonts w:ascii="Times New Roman"/>
          <w:b w:val="false"/>
          <w:i w:val="false"/>
          <w:color w:val="000000"/>
          <w:sz w:val="28"/>
        </w:rPr>
        <w:t xml:space="preserve">
      4. Нормы пунктов 1-3 настоящей статьи соответственно применяются к расходам на перемещение судна из места убежища, в которое судно зашло и в котором его ремонт не может быть проведен, в другой порт или другое место, а также к расходам в связи с временным ремонтом судна, его буксировкой и удлинением рейса.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181. Временный ремонт судна </w:t>
      </w:r>
      <w:r>
        <w:br/>
      </w:r>
      <w:r>
        <w:rPr>
          <w:rFonts w:ascii="Times New Roman"/>
          <w:b w:val="false"/>
          <w:i w:val="false"/>
          <w:color w:val="000000"/>
          <w:sz w:val="28"/>
        </w:rPr>
        <w:t xml:space="preserve">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только в размере тех предотвращенных расходов, которые были бы отнесены к общей аварии, если такое устранение не было бы проведено.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182. Расходы, вызванные задержкой судна ради общей безопасности </w:t>
      </w:r>
      <w:r>
        <w:br/>
      </w:r>
      <w:r>
        <w:rPr>
          <w:rFonts w:ascii="Times New Roman"/>
          <w:b w:val="false"/>
          <w:i w:val="false"/>
          <w:color w:val="000000"/>
          <w:sz w:val="28"/>
        </w:rPr>
        <w:t xml:space="preserve">
      1. 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другие чрезвычайные расходы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r>
        <w:br/>
      </w:r>
      <w:r>
        <w:rPr>
          <w:rFonts w:ascii="Times New Roman"/>
          <w:b w:val="false"/>
          <w:i w:val="false"/>
          <w:color w:val="000000"/>
          <w:sz w:val="28"/>
        </w:rPr>
        <w:t xml:space="preserve">
      2. Нормы пункта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183. Последствия признания судна непригодным к плаванию или отказа судна от продолжения рейса </w:t>
      </w:r>
      <w:r>
        <w:br/>
      </w:r>
      <w:r>
        <w:rPr>
          <w:rFonts w:ascii="Times New Roman"/>
          <w:b w:val="false"/>
          <w:i w:val="false"/>
          <w:color w:val="000000"/>
          <w:sz w:val="28"/>
        </w:rPr>
        <w:t xml:space="preserve">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экипажа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выгрузки груза при условии, что выгрузка груза не закончена.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184. Общая авария, вызванная расходами на спасание </w:t>
      </w:r>
      <w:r>
        <w:br/>
      </w:r>
      <w:r>
        <w:rPr>
          <w:rFonts w:ascii="Times New Roman"/>
          <w:b w:val="false"/>
          <w:i w:val="false"/>
          <w:color w:val="000000"/>
          <w:sz w:val="28"/>
        </w:rPr>
        <w:t xml:space="preserve">
      1. Расходы на спасание, произведенные участвующими в общем морском предприятии сторонами, если спасание осуществлялось в целях, указанных в пункте 1 статьи 179 настоящего Закона, признаются обшей аварией независимо от того, осуществлялось спасание на основании договора или иным образом. </w:t>
      </w:r>
      <w:r>
        <w:br/>
      </w:r>
      <w:r>
        <w:rPr>
          <w:rFonts w:ascii="Times New Roman"/>
          <w:b w:val="false"/>
          <w:i w:val="false"/>
          <w:color w:val="000000"/>
          <w:sz w:val="28"/>
        </w:rPr>
        <w:t xml:space="preserve">
      2. Расходы, указанные в пункте 1 настоящей статьи, включают в себя вознаграждение за спасание, при определении размера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213 настоящего Закона. </w:t>
      </w:r>
      <w:r>
        <w:br/>
      </w:r>
      <w:r>
        <w:rPr>
          <w:rFonts w:ascii="Times New Roman"/>
          <w:b w:val="false"/>
          <w:i w:val="false"/>
          <w:color w:val="000000"/>
          <w:sz w:val="28"/>
        </w:rPr>
        <w:t xml:space="preserve">
      Специальная компенсация, выплачиваемая судовладельцем спасателю в размере, предусмотренном пунктом 4 статьи 214 настоящего Закона, не признается общей аварией.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185. Общая авария, вызванная принятием мер по спасанию </w:t>
      </w:r>
      <w:r>
        <w:br/>
      </w:r>
      <w:r>
        <w:rPr>
          <w:rFonts w:ascii="Times New Roman"/>
          <w:b w:val="false"/>
          <w:i w:val="false"/>
          <w:color w:val="000000"/>
          <w:sz w:val="28"/>
        </w:rPr>
        <w:t xml:space="preserve">
      Общей аварией при наличии признаков, указанных в статье 179 настоящего Закона, в частности, признаются: </w:t>
      </w:r>
      <w:r>
        <w:br/>
      </w:r>
      <w:r>
        <w:rPr>
          <w:rFonts w:ascii="Times New Roman"/>
          <w:b w:val="false"/>
          <w:i w:val="false"/>
          <w:color w:val="000000"/>
          <w:sz w:val="28"/>
        </w:rPr>
        <w:t xml:space="preserve">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r>
        <w:br/>
      </w:r>
      <w:r>
        <w:rPr>
          <w:rFonts w:ascii="Times New Roman"/>
          <w:b w:val="false"/>
          <w:i w:val="false"/>
          <w:color w:val="000000"/>
          <w:sz w:val="28"/>
        </w:rPr>
        <w:t xml:space="preserve">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r>
        <w:br/>
      </w:r>
      <w:r>
        <w:rPr>
          <w:rFonts w:ascii="Times New Roman"/>
          <w:b w:val="false"/>
          <w:i w:val="false"/>
          <w:color w:val="000000"/>
          <w:sz w:val="28"/>
        </w:rPr>
        <w:t xml:space="preserve">
      3) убытки, причиненные судну или грузу намеренной посадкой судна на мель, независимо от того, могло ли судно быть вынесено на мель само; </w:t>
      </w:r>
      <w:r>
        <w:br/>
      </w:r>
      <w:r>
        <w:rPr>
          <w:rFonts w:ascii="Times New Roman"/>
          <w:b w:val="false"/>
          <w:i w:val="false"/>
          <w:color w:val="000000"/>
          <w:sz w:val="28"/>
        </w:rPr>
        <w:t xml:space="preserve">
      4) убытки, причиненные судну повреждением двигателей, других машин или котлов судна при снятии судна с мели; </w:t>
      </w:r>
      <w:r>
        <w:br/>
      </w:r>
      <w:r>
        <w:rPr>
          <w:rFonts w:ascii="Times New Roman"/>
          <w:b w:val="false"/>
          <w:i w:val="false"/>
          <w:color w:val="000000"/>
          <w:sz w:val="28"/>
        </w:rPr>
        <w:t xml:space="preserve">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186. Расходы, вызванные мерами по предотвращению или уменьшению ущерба окружающей среде </w:t>
      </w:r>
      <w:r>
        <w:br/>
      </w:r>
      <w:r>
        <w:rPr>
          <w:rFonts w:ascii="Times New Roman"/>
          <w:b w:val="false"/>
          <w:i w:val="false"/>
          <w:color w:val="000000"/>
          <w:sz w:val="28"/>
        </w:rPr>
        <w:t xml:space="preserve">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r>
        <w:br/>
      </w:r>
      <w:r>
        <w:rPr>
          <w:rFonts w:ascii="Times New Roman"/>
          <w:b w:val="false"/>
          <w:i w:val="false"/>
          <w:color w:val="000000"/>
          <w:sz w:val="28"/>
        </w:rPr>
        <w:t xml:space="preserve">
      1) как часть операции, которая осуществлена ради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r>
        <w:br/>
      </w:r>
      <w:r>
        <w:rPr>
          <w:rFonts w:ascii="Times New Roman"/>
          <w:b w:val="false"/>
          <w:i w:val="false"/>
          <w:color w:val="000000"/>
          <w:sz w:val="28"/>
        </w:rPr>
        <w:t xml:space="preserve">
      2) при условии захода судна в порт либо выхода судна из порта или места при обстоятельствах, предусмотренных статьей 180 настоящего Закона; </w:t>
      </w:r>
      <w:r>
        <w:br/>
      </w:r>
      <w:r>
        <w:rPr>
          <w:rFonts w:ascii="Times New Roman"/>
          <w:b w:val="false"/>
          <w:i w:val="false"/>
          <w:color w:val="000000"/>
          <w:sz w:val="28"/>
        </w:rPr>
        <w:t xml:space="preserve">
      3) при условии задержки судна в порту или месте при обстоятельствах, предусмотренных статьей 180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r>
        <w:br/>
      </w:r>
      <w:r>
        <w:rPr>
          <w:rFonts w:ascii="Times New Roman"/>
          <w:b w:val="false"/>
          <w:i w:val="false"/>
          <w:color w:val="000000"/>
          <w:sz w:val="28"/>
        </w:rPr>
        <w:t xml:space="preserve">
      4) в связи с выгрузкой, со складированием или с обратной погрузкой груза, если расходы на указанные операции признаются общей аварией.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187. Убытки от повреждения или гибели груза, топлива либо предметов снабжения, потери фрахта </w:t>
      </w:r>
      <w:r>
        <w:br/>
      </w:r>
      <w:r>
        <w:rPr>
          <w:rFonts w:ascii="Times New Roman"/>
          <w:b w:val="false"/>
          <w:i w:val="false"/>
          <w:color w:val="000000"/>
          <w:sz w:val="28"/>
        </w:rPr>
        <w:t xml:space="preserve">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r>
        <w:br/>
      </w:r>
      <w:r>
        <w:rPr>
          <w:rFonts w:ascii="Times New Roman"/>
          <w:b w:val="false"/>
          <w:i w:val="false"/>
          <w:color w:val="000000"/>
          <w:sz w:val="28"/>
        </w:rPr>
        <w:t xml:space="preserve">
      2. Потеря фрахта, вызванная утратой груза, признается обшей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не были произведены.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188. Заменяющие расходы </w:t>
      </w:r>
      <w:r>
        <w:br/>
      </w:r>
      <w:r>
        <w:rPr>
          <w:rFonts w:ascii="Times New Roman"/>
          <w:b w:val="false"/>
          <w:i w:val="false"/>
          <w:color w:val="000000"/>
          <w:sz w:val="28"/>
        </w:rPr>
        <w:t xml:space="preserve">
      Признаются общей аварией любые дополнительные расходы, произведенные вместо других расходов, которые были бы отнесены к обшей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общей аварии в результате таких заменяющих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189. Убытки, не признаваемые общей аварией (частная авария) </w:t>
      </w:r>
      <w:r>
        <w:br/>
      </w:r>
      <w:r>
        <w:rPr>
          <w:rFonts w:ascii="Times New Roman"/>
          <w:b w:val="false"/>
          <w:i w:val="false"/>
          <w:color w:val="000000"/>
          <w:sz w:val="28"/>
        </w:rPr>
        <w:t xml:space="preserve">
      1. Убытки, не подпадающие под признаки общей аварии, установленные пунктом 1 статьи 179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 </w:t>
      </w:r>
      <w:r>
        <w:br/>
      </w:r>
      <w:r>
        <w:rPr>
          <w:rFonts w:ascii="Times New Roman"/>
          <w:b w:val="false"/>
          <w:i w:val="false"/>
          <w:color w:val="000000"/>
          <w:sz w:val="28"/>
        </w:rPr>
        <w:t xml:space="preserve">
      2. Не признаются общей аварией даже при наличии признаков, указанных в пункте 1 статьи 179 настоящего Закона: </w:t>
      </w:r>
      <w:r>
        <w:br/>
      </w:r>
      <w:r>
        <w:rPr>
          <w:rFonts w:ascii="Times New Roman"/>
          <w:b w:val="false"/>
          <w:i w:val="false"/>
          <w:color w:val="000000"/>
          <w:sz w:val="28"/>
        </w:rPr>
        <w:t xml:space="preserve">
      1) стоимость выброшенного за борт груза, перевозившегося на судне с нарушением правил и обычаев торгового мореплавания; </w:t>
      </w:r>
      <w:r>
        <w:br/>
      </w:r>
      <w:r>
        <w:rPr>
          <w:rFonts w:ascii="Times New Roman"/>
          <w:b w:val="false"/>
          <w:i w:val="false"/>
          <w:color w:val="000000"/>
          <w:sz w:val="28"/>
        </w:rPr>
        <w:t xml:space="preserve">
      2) убытки, причиненные в связи с тушением пожара на судне вследствие воздействия дыма или нагревания; </w:t>
      </w:r>
      <w:r>
        <w:br/>
      </w:r>
      <w:r>
        <w:rPr>
          <w:rFonts w:ascii="Times New Roman"/>
          <w:b w:val="false"/>
          <w:i w:val="false"/>
          <w:color w:val="000000"/>
          <w:sz w:val="28"/>
        </w:rPr>
        <w:t xml:space="preserve">
      3) убытки, причиненные обрубанием обломков или частей судна, ранее снесенных или фактически утраченных вследствие морской опасности; </w:t>
      </w:r>
      <w:r>
        <w:br/>
      </w:r>
      <w:r>
        <w:rPr>
          <w:rFonts w:ascii="Times New Roman"/>
          <w:b w:val="false"/>
          <w:i w:val="false"/>
          <w:color w:val="000000"/>
          <w:sz w:val="28"/>
        </w:rPr>
        <w:t xml:space="preserve">
      4) убытки, причиненные форсированием работы двигателей либо иной работой двигателей, других машин или котлов судна, находившегося на плаву; </w:t>
      </w:r>
      <w:r>
        <w:br/>
      </w:r>
      <w:r>
        <w:rPr>
          <w:rFonts w:ascii="Times New Roman"/>
          <w:b w:val="false"/>
          <w:i w:val="false"/>
          <w:color w:val="000000"/>
          <w:sz w:val="28"/>
        </w:rPr>
        <w:t xml:space="preserve">
      5) любые убытки или потери, понесенные судном или грузом вследствие увеличения продолжительности рейса (убытки от простоя, изменения цен и другие).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190. Убытки от повреждения судна, его машин или принадлежностей </w:t>
      </w:r>
      <w:r>
        <w:br/>
      </w:r>
      <w:r>
        <w:rPr>
          <w:rFonts w:ascii="Times New Roman"/>
          <w:b w:val="false"/>
          <w:i w:val="false"/>
          <w:color w:val="000000"/>
          <w:sz w:val="28"/>
        </w:rPr>
        <w:t xml:space="preserve">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191 настоящего Закона. </w:t>
      </w:r>
      <w:r>
        <w:br/>
      </w:r>
      <w:r>
        <w:rPr>
          <w:rFonts w:ascii="Times New Roman"/>
          <w:b w:val="false"/>
          <w:i w:val="false"/>
          <w:color w:val="000000"/>
          <w:sz w:val="28"/>
        </w:rPr>
        <w:t xml:space="preserve">
      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191. Скидки "за новое вместо старого" </w:t>
      </w:r>
      <w:r>
        <w:br/>
      </w:r>
      <w:r>
        <w:rPr>
          <w:rFonts w:ascii="Times New Roman"/>
          <w:b w:val="false"/>
          <w:i w:val="false"/>
          <w:color w:val="000000"/>
          <w:sz w:val="28"/>
        </w:rPr>
        <w:t xml:space="preserve">
      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190 настоящего Закона, уменьшается на одну третью часть стоимости ремонта, за исключением случаев, предусмотренных пунктами 2-4 настоящей статьи. </w:t>
      </w:r>
      <w:r>
        <w:br/>
      </w:r>
      <w:r>
        <w:rPr>
          <w:rFonts w:ascii="Times New Roman"/>
          <w:b w:val="false"/>
          <w:i w:val="false"/>
          <w:color w:val="000000"/>
          <w:sz w:val="28"/>
        </w:rPr>
        <w:t xml:space="preserve">
      2. Скидки "за новое вместо старого" не делаются со стоимости временного ремонта судна, признаваемой общей аварией при вине одного из судов в столкновении, а также со стоимости продовольствия, предметов снабжения, якорей и якорных цепей. </w:t>
      </w:r>
      <w:r>
        <w:br/>
      </w:r>
      <w:r>
        <w:rPr>
          <w:rFonts w:ascii="Times New Roman"/>
          <w:b w:val="false"/>
          <w:i w:val="false"/>
          <w:color w:val="000000"/>
          <w:sz w:val="28"/>
        </w:rPr>
        <w:t xml:space="preserve">
      3. Вызываемые необходимостью ремонта судна расходы на сухой док, стапеля и перемещение судна полностью относятся к общей аварии. </w:t>
      </w:r>
      <w:r>
        <w:br/>
      </w:r>
      <w:r>
        <w:rPr>
          <w:rFonts w:ascii="Times New Roman"/>
          <w:b w:val="false"/>
          <w:i w:val="false"/>
          <w:color w:val="000000"/>
          <w:sz w:val="28"/>
        </w:rPr>
        <w:t xml:space="preserve">
      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 </w:t>
      </w:r>
      <w:r>
        <w:br/>
      </w:r>
      <w:r>
        <w:rPr>
          <w:rFonts w:ascii="Times New Roman"/>
          <w:b w:val="false"/>
          <w:i w:val="false"/>
          <w:color w:val="000000"/>
          <w:sz w:val="28"/>
        </w:rPr>
        <w:t xml:space="preserve">
      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192. Диспаша и диспашеры </w:t>
      </w:r>
      <w:r>
        <w:br/>
      </w:r>
      <w:r>
        <w:rPr>
          <w:rFonts w:ascii="Times New Roman"/>
          <w:b w:val="false"/>
          <w:i w:val="false"/>
          <w:color w:val="000000"/>
          <w:sz w:val="28"/>
        </w:rPr>
        <w:t xml:space="preserve">
      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морского права (диспашерами).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193. Доказательства и материалы, на основании которых составляется диспаша </w:t>
      </w:r>
      <w:r>
        <w:br/>
      </w:r>
      <w:r>
        <w:rPr>
          <w:rFonts w:ascii="Times New Roman"/>
          <w:b w:val="false"/>
          <w:i w:val="false"/>
          <w:color w:val="000000"/>
          <w:sz w:val="28"/>
        </w:rPr>
        <w:t xml:space="preserve">
      1. Сторона, требующая распределения общей аварии, обязана доказать, что заявленные убытки действительно должны быть признаны общей аварией. </w:t>
      </w:r>
      <w:r>
        <w:br/>
      </w:r>
      <w:r>
        <w:rPr>
          <w:rFonts w:ascii="Times New Roman"/>
          <w:b w:val="false"/>
          <w:i w:val="false"/>
          <w:color w:val="000000"/>
          <w:sz w:val="28"/>
        </w:rPr>
        <w:t xml:space="preserve">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r>
        <w:br/>
      </w:r>
      <w:r>
        <w:rPr>
          <w:rFonts w:ascii="Times New Roman"/>
          <w:b w:val="false"/>
          <w:i w:val="false"/>
          <w:color w:val="000000"/>
          <w:sz w:val="28"/>
        </w:rPr>
        <w:t xml:space="preserve">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r>
        <w:br/>
      </w:r>
      <w:r>
        <w:rPr>
          <w:rFonts w:ascii="Times New Roman"/>
          <w:b w:val="false"/>
          <w:i w:val="false"/>
          <w:color w:val="000000"/>
          <w:sz w:val="28"/>
        </w:rPr>
        <w:t xml:space="preserve">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 </w:t>
      </w:r>
      <w:r>
        <w:br/>
      </w:r>
      <w:r>
        <w:rPr>
          <w:rFonts w:ascii="Times New Roman"/>
          <w:b w:val="false"/>
          <w:i w:val="false"/>
          <w:color w:val="000000"/>
          <w:sz w:val="28"/>
        </w:rPr>
        <w:t xml:space="preserve">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194. Сбор за составление диспаши </w:t>
      </w:r>
      <w:r>
        <w:br/>
      </w:r>
      <w:r>
        <w:rPr>
          <w:rFonts w:ascii="Times New Roman"/>
          <w:b w:val="false"/>
          <w:i w:val="false"/>
          <w:color w:val="000000"/>
          <w:sz w:val="28"/>
        </w:rPr>
        <w:t xml:space="preserve">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195. Исправление и оспаривание диспаши </w:t>
      </w:r>
      <w:r>
        <w:br/>
      </w:r>
      <w:r>
        <w:rPr>
          <w:rFonts w:ascii="Times New Roman"/>
          <w:b w:val="false"/>
          <w:i w:val="false"/>
          <w:color w:val="000000"/>
          <w:sz w:val="28"/>
        </w:rPr>
        <w:t xml:space="preserve">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r>
        <w:br/>
      </w:r>
      <w:r>
        <w:rPr>
          <w:rFonts w:ascii="Times New Roman"/>
          <w:b w:val="false"/>
          <w:i w:val="false"/>
          <w:color w:val="000000"/>
          <w:sz w:val="28"/>
        </w:rPr>
        <w:t xml:space="preserve">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r>
        <w:br/>
      </w:r>
      <w:r>
        <w:rPr>
          <w:rFonts w:ascii="Times New Roman"/>
          <w:b w:val="false"/>
          <w:i w:val="false"/>
          <w:color w:val="000000"/>
          <w:sz w:val="28"/>
        </w:rPr>
        <w:t xml:space="preserve">
      3. Диспашер вправе или, если потребуется, обязан принять участие в рассмотрении спора о диспаше в суде и дать объяснения по существу дела. </w:t>
      </w:r>
      <w:r>
        <w:br/>
      </w:r>
      <w:r>
        <w:rPr>
          <w:rFonts w:ascii="Times New Roman"/>
          <w:b w:val="false"/>
          <w:i w:val="false"/>
          <w:color w:val="000000"/>
          <w:sz w:val="28"/>
        </w:rPr>
        <w:t xml:space="preserve">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196. Исполнение диспаши </w:t>
      </w:r>
      <w:r>
        <w:br/>
      </w:r>
      <w:r>
        <w:rPr>
          <w:rFonts w:ascii="Times New Roman"/>
          <w:b w:val="false"/>
          <w:i w:val="false"/>
          <w:color w:val="000000"/>
          <w:sz w:val="28"/>
        </w:rPr>
        <w:t xml:space="preserve">
      В случае, если диспаша не оспорена в срок, предусмотренный пунктом 2 статьи 195 настоящего Закона, или оспорена, но оставлена судом в силе, взыскание по ней может быть произведено в порядке, установленном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17. Возмещение убытков от столкновения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197. Ответственность за вред, причиненный взаимодействием судов </w:t>
      </w:r>
      <w:r>
        <w:br/>
      </w:r>
      <w:r>
        <w:rPr>
          <w:rFonts w:ascii="Times New Roman"/>
          <w:b w:val="false"/>
          <w:i w:val="false"/>
          <w:color w:val="000000"/>
          <w:sz w:val="28"/>
        </w:rPr>
        <w:t xml:space="preserve">
      1. Ответственность за вред, причиненный взаимодействием судов, возмещается в порядке, установленным гражданским законодательством для возмещения вреда, причиненного взаимодействием источников повышенной опасности. </w:t>
      </w:r>
      <w:r>
        <w:br/>
      </w:r>
      <w:r>
        <w:rPr>
          <w:rFonts w:ascii="Times New Roman"/>
          <w:b w:val="false"/>
          <w:i w:val="false"/>
          <w:color w:val="000000"/>
          <w:sz w:val="28"/>
        </w:rPr>
        <w:t xml:space="preserve">
      2. В таком же порядке определяется ответственность, если столкновение судов произошло по вине лоцмана, если даже лоцманская проводка была обязательной.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198. Обстоятельства, исключающие ответственность </w:t>
      </w:r>
      <w:r>
        <w:br/>
      </w:r>
      <w:r>
        <w:rPr>
          <w:rFonts w:ascii="Times New Roman"/>
          <w:b w:val="false"/>
          <w:i w:val="false"/>
          <w:color w:val="000000"/>
          <w:sz w:val="28"/>
        </w:rPr>
        <w:t xml:space="preserve">
      1. 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 </w:t>
      </w:r>
      <w:r>
        <w:br/>
      </w:r>
      <w:r>
        <w:rPr>
          <w:rFonts w:ascii="Times New Roman"/>
          <w:b w:val="false"/>
          <w:i w:val="false"/>
          <w:color w:val="000000"/>
          <w:sz w:val="28"/>
        </w:rPr>
        <w:t xml:space="preserve">
      2. Пункт 1 настоящей статьи применяется и в случае, если суда или одно из них находились в момент столкновения на якоре либо были закреплены иным способом.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199. Вина двух или более судов в столкновении </w:t>
      </w:r>
      <w:r>
        <w:br/>
      </w:r>
      <w:r>
        <w:rPr>
          <w:rFonts w:ascii="Times New Roman"/>
          <w:b w:val="false"/>
          <w:i w:val="false"/>
          <w:color w:val="000000"/>
          <w:sz w:val="28"/>
        </w:rPr>
        <w:t xml:space="preserve">
      1. 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 </w:t>
      </w:r>
      <w:r>
        <w:br/>
      </w:r>
      <w:r>
        <w:rPr>
          <w:rFonts w:ascii="Times New Roman"/>
          <w:b w:val="false"/>
          <w:i w:val="false"/>
          <w:color w:val="000000"/>
          <w:sz w:val="28"/>
        </w:rPr>
        <w:t xml:space="preserve">
      2. Владельцы судов, виновных в столкновении, отвечают солидарно перед третьими лицами за убытки, причиненные в результате смерти или повреждения здоровья людей, причем судовладелец, уплативший сумму большую, чем ему следует уплатить в соответствии с пунктом 1 настоящей статьи, имеет право регресса к другим судовладельцам. </w:t>
      </w:r>
      <w:r>
        <w:br/>
      </w:r>
      <w:r>
        <w:rPr>
          <w:rFonts w:ascii="Times New Roman"/>
          <w:b w:val="false"/>
          <w:i w:val="false"/>
          <w:color w:val="000000"/>
          <w:sz w:val="28"/>
        </w:rPr>
        <w:t xml:space="preserve">
      За убытки, причиненные имуществу третьих лиц, владельцы судов, виновных в столкновении, несут ответственность в соответствии с пунктом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18. Ответственность за ущерб от перевозки опасных грузов и </w:t>
      </w:r>
      <w:r>
        <w:br/>
      </w:r>
      <w:r>
        <w:rPr>
          <w:rFonts w:ascii="Times New Roman"/>
          <w:b w:val="false"/>
          <w:i w:val="false"/>
          <w:color w:val="000000"/>
          <w:sz w:val="28"/>
        </w:rPr>
        <w:t xml:space="preserve">
                          загрязнения с судов нефтью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200. Ответственность собственника судна </w:t>
      </w:r>
      <w:r>
        <w:br/>
      </w:r>
      <w:r>
        <w:rPr>
          <w:rFonts w:ascii="Times New Roman"/>
          <w:b w:val="false"/>
          <w:i w:val="false"/>
          <w:color w:val="000000"/>
          <w:sz w:val="28"/>
        </w:rPr>
        <w:t xml:space="preserve">
      1. В настоящей статье и последующих статьях настоящей главы применяются следующие понятия: </w:t>
      </w:r>
      <w:r>
        <w:br/>
      </w:r>
      <w:r>
        <w:rPr>
          <w:rFonts w:ascii="Times New Roman"/>
          <w:b w:val="false"/>
          <w:i w:val="false"/>
          <w:color w:val="000000"/>
          <w:sz w:val="28"/>
        </w:rPr>
        <w:t xml:space="preserve">
      1) потерпевшее лицо - гражданин, юридическое лицо, государство; </w:t>
      </w:r>
      <w:r>
        <w:br/>
      </w:r>
      <w:r>
        <w:rPr>
          <w:rFonts w:ascii="Times New Roman"/>
          <w:b w:val="false"/>
          <w:i w:val="false"/>
          <w:color w:val="000000"/>
          <w:sz w:val="28"/>
        </w:rPr>
        <w:t xml:space="preserve">
      2) собственник судна -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 </w:t>
      </w:r>
      <w:r>
        <w:br/>
      </w:r>
      <w:r>
        <w:rPr>
          <w:rFonts w:ascii="Times New Roman"/>
          <w:b w:val="false"/>
          <w:i w:val="false"/>
          <w:color w:val="000000"/>
          <w:sz w:val="28"/>
        </w:rPr>
        <w:t xml:space="preserve">
      3) предупредительные меры - любые меры, принятые после инцидента по предотвращению или уменьшению ущерба; </w:t>
      </w:r>
      <w:r>
        <w:br/>
      </w:r>
      <w:r>
        <w:rPr>
          <w:rFonts w:ascii="Times New Roman"/>
          <w:b w:val="false"/>
          <w:i w:val="false"/>
          <w:color w:val="000000"/>
          <w:sz w:val="28"/>
        </w:rPr>
        <w:t xml:space="preserve">
      4)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 </w:t>
      </w:r>
      <w:r>
        <w:br/>
      </w:r>
      <w:r>
        <w:rPr>
          <w:rFonts w:ascii="Times New Roman"/>
          <w:b w:val="false"/>
          <w:i w:val="false"/>
          <w:color w:val="000000"/>
          <w:sz w:val="28"/>
        </w:rPr>
        <w:t xml:space="preserve">
      2. Ущербом в связи с перевозкой опасных грузов является: </w:t>
      </w:r>
      <w:r>
        <w:br/>
      </w:r>
      <w:r>
        <w:rPr>
          <w:rFonts w:ascii="Times New Roman"/>
          <w:b w:val="false"/>
          <w:i w:val="false"/>
          <w:color w:val="000000"/>
          <w:sz w:val="28"/>
        </w:rPr>
        <w:t xml:space="preserve">
      1) смерть или повреждение здоровья любого лица, причиненное опасным грузом на судне или вне судна; </w:t>
      </w:r>
      <w:r>
        <w:br/>
      </w:r>
      <w:r>
        <w:rPr>
          <w:rFonts w:ascii="Times New Roman"/>
          <w:b w:val="false"/>
          <w:i w:val="false"/>
          <w:color w:val="000000"/>
          <w:sz w:val="28"/>
        </w:rPr>
        <w:t xml:space="preserve">
      2) утрата или повреждение имущества, причиненное опасным грузом на судне или вне судна; </w:t>
      </w:r>
      <w:r>
        <w:br/>
      </w:r>
      <w:r>
        <w:rPr>
          <w:rFonts w:ascii="Times New Roman"/>
          <w:b w:val="false"/>
          <w:i w:val="false"/>
          <w:color w:val="000000"/>
          <w:sz w:val="28"/>
        </w:rPr>
        <w:t xml:space="preserve">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r>
        <w:br/>
      </w:r>
      <w:r>
        <w:rPr>
          <w:rFonts w:ascii="Times New Roman"/>
          <w:b w:val="false"/>
          <w:i w:val="false"/>
          <w:color w:val="000000"/>
          <w:sz w:val="28"/>
        </w:rPr>
        <w:t xml:space="preserve">
      4) расходы на предупредительные меры и причиненный такими мерами последующий ущерб. </w:t>
      </w:r>
      <w:r>
        <w:br/>
      </w:r>
      <w:r>
        <w:rPr>
          <w:rFonts w:ascii="Times New Roman"/>
          <w:b w:val="false"/>
          <w:i w:val="false"/>
          <w:color w:val="000000"/>
          <w:sz w:val="28"/>
        </w:rPr>
        <w:t xml:space="preserve">
      3. Ущербом от загрязнения моря нефтью, перевозимой в качестве груза или собственного топлива судна, является: </w:t>
      </w:r>
      <w:r>
        <w:br/>
      </w:r>
      <w:r>
        <w:rPr>
          <w:rFonts w:ascii="Times New Roman"/>
          <w:b w:val="false"/>
          <w:i w:val="false"/>
          <w:color w:val="000000"/>
          <w:sz w:val="28"/>
        </w:rPr>
        <w:t xml:space="preserve">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r>
        <w:br/>
      </w:r>
      <w:r>
        <w:rPr>
          <w:rFonts w:ascii="Times New Roman"/>
          <w:b w:val="false"/>
          <w:i w:val="false"/>
          <w:color w:val="000000"/>
          <w:sz w:val="28"/>
        </w:rPr>
        <w:t xml:space="preserve">
      2) расходы на предупредительные меры и причиненный такими мерами последующий ущерб. </w:t>
      </w:r>
      <w:r>
        <w:br/>
      </w:r>
      <w:r>
        <w:rPr>
          <w:rFonts w:ascii="Times New Roman"/>
          <w:b w:val="false"/>
          <w:i w:val="false"/>
          <w:color w:val="000000"/>
          <w:sz w:val="28"/>
        </w:rPr>
        <w:t xml:space="preserve">
      4.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любой ущерб от перевозки опасных грузов и загрязнения с судов нефтью, за исключением случаев, предусмотренных статьями 201 и 202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201. Освобождение собственника судна от ответственности </w:t>
      </w:r>
      <w:r>
        <w:br/>
      </w:r>
      <w:r>
        <w:rPr>
          <w:rFonts w:ascii="Times New Roman"/>
          <w:b w:val="false"/>
          <w:i w:val="false"/>
          <w:color w:val="000000"/>
          <w:sz w:val="28"/>
        </w:rPr>
        <w:t xml:space="preserve">
      Собственник судна не несет ответственность за ущерб от перевозки опасных грузов и загрязнения с судов нефтью, если докажет, что ущерб причинен: </w:t>
      </w:r>
      <w:r>
        <w:br/>
      </w:r>
      <w:r>
        <w:rPr>
          <w:rFonts w:ascii="Times New Roman"/>
          <w:b w:val="false"/>
          <w:i w:val="false"/>
          <w:color w:val="000000"/>
          <w:sz w:val="28"/>
        </w:rPr>
        <w:t xml:space="preserve">
      1) вследствие военных действий, стихийных явлений; </w:t>
      </w:r>
      <w:r>
        <w:br/>
      </w:r>
      <w:r>
        <w:rPr>
          <w:rFonts w:ascii="Times New Roman"/>
          <w:b w:val="false"/>
          <w:i w:val="false"/>
          <w:color w:val="000000"/>
          <w:sz w:val="28"/>
        </w:rPr>
        <w:t xml:space="preserve">
      2) умышленным действием или бездействием третьих лиц; </w:t>
      </w:r>
      <w:r>
        <w:br/>
      </w:r>
      <w:r>
        <w:rPr>
          <w:rFonts w:ascii="Times New Roman"/>
          <w:b w:val="false"/>
          <w:i w:val="false"/>
          <w:color w:val="000000"/>
          <w:sz w:val="28"/>
        </w:rPr>
        <w:t xml:space="preserve">
      3) в результате ненадлежащей работы навигационных средств вне пределов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202. Умысел или грубая неосторожность потерпевшего лица </w:t>
      </w:r>
      <w:r>
        <w:br/>
      </w:r>
      <w:r>
        <w:rPr>
          <w:rFonts w:ascii="Times New Roman"/>
          <w:b w:val="false"/>
          <w:i w:val="false"/>
          <w:color w:val="000000"/>
          <w:sz w:val="28"/>
        </w:rPr>
        <w:t xml:space="preserve">
      В случае, если собственник судна докажет, что ущерб от загрязнения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203. Солидарная ответственность собственников двух или более судов </w:t>
      </w:r>
      <w:r>
        <w:br/>
      </w:r>
      <w:r>
        <w:rPr>
          <w:rFonts w:ascii="Times New Roman"/>
          <w:b w:val="false"/>
          <w:i w:val="false"/>
          <w:color w:val="000000"/>
          <w:sz w:val="28"/>
        </w:rPr>
        <w:t xml:space="preserve">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статей 201 и 202 настоящего Закона, несут солидарную ответственность за весь ущерб от загрязнения.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204. Ограничение ответственности собственника судна </w:t>
      </w:r>
      <w:r>
        <w:br/>
      </w:r>
      <w:r>
        <w:rPr>
          <w:rFonts w:ascii="Times New Roman"/>
          <w:b w:val="false"/>
          <w:i w:val="false"/>
          <w:color w:val="000000"/>
          <w:sz w:val="28"/>
        </w:rPr>
        <w:t xml:space="preserve">
      1. Собственник судна имеет право ограничить свою ответственность от перевозки опасных грузов по отношению к одному инциденту общей суммой, исчисляемой следующим образом: </w:t>
      </w:r>
      <w:r>
        <w:br/>
      </w:r>
      <w:r>
        <w:rPr>
          <w:rFonts w:ascii="Times New Roman"/>
          <w:b w:val="false"/>
          <w:i w:val="false"/>
          <w:color w:val="000000"/>
          <w:sz w:val="28"/>
        </w:rPr>
        <w:t xml:space="preserve">
      1) 10 миллионов расчетных единиц для судна вместимостью не более чем 2000 тонн; </w:t>
      </w:r>
      <w:r>
        <w:br/>
      </w:r>
      <w:r>
        <w:rPr>
          <w:rFonts w:ascii="Times New Roman"/>
          <w:b w:val="false"/>
          <w:i w:val="false"/>
          <w:color w:val="000000"/>
          <w:sz w:val="28"/>
        </w:rPr>
        <w:t xml:space="preserve">
      2) для судна вместимостью более чем 2000 тонн к сумме, указанной в подпункте 1) настоящего пункта, за каждую последующую тонну вместимости, при условии, что общая сумма не превышает 100 миллионов расчетных единиц, добавляется: </w:t>
      </w:r>
      <w:r>
        <w:br/>
      </w:r>
      <w:r>
        <w:rPr>
          <w:rFonts w:ascii="Times New Roman"/>
          <w:b w:val="false"/>
          <w:i w:val="false"/>
          <w:color w:val="000000"/>
          <w:sz w:val="28"/>
        </w:rPr>
        <w:t xml:space="preserve">
      от 2 001 до 50 000 тонн - 1,5 тысячи расчетных единиц; </w:t>
      </w:r>
      <w:r>
        <w:br/>
      </w:r>
      <w:r>
        <w:rPr>
          <w:rFonts w:ascii="Times New Roman"/>
          <w:b w:val="false"/>
          <w:i w:val="false"/>
          <w:color w:val="000000"/>
          <w:sz w:val="28"/>
        </w:rPr>
        <w:t xml:space="preserve">
      свыше 50 000 тонн - 360 расчетных единиц. </w:t>
      </w:r>
      <w:r>
        <w:br/>
      </w:r>
      <w:r>
        <w:rPr>
          <w:rFonts w:ascii="Times New Roman"/>
          <w:b w:val="false"/>
          <w:i w:val="false"/>
          <w:color w:val="000000"/>
          <w:sz w:val="28"/>
        </w:rPr>
        <w:t xml:space="preserve">
      2. Ответственность собственника судна от загрязнения с судов нефтью ограничивается по отношению к одному инциденту общей суммой, исчисляемой следующим образом: </w:t>
      </w:r>
      <w:r>
        <w:br/>
      </w:r>
      <w:r>
        <w:rPr>
          <w:rFonts w:ascii="Times New Roman"/>
          <w:b w:val="false"/>
          <w:i w:val="false"/>
          <w:color w:val="000000"/>
          <w:sz w:val="28"/>
        </w:rPr>
        <w:t xml:space="preserve">
      1) 3 миллиона расчетных единиц для судна вместимостью не более чем 5000 тонн; </w:t>
      </w:r>
      <w:r>
        <w:br/>
      </w:r>
      <w:r>
        <w:rPr>
          <w:rFonts w:ascii="Times New Roman"/>
          <w:b w:val="false"/>
          <w:i w:val="false"/>
          <w:color w:val="000000"/>
          <w:sz w:val="28"/>
        </w:rPr>
        <w:t xml:space="preserve">
      2) для судна вместимостью более чем 5000 тонн к сумме, указанной в подпункте 1) настоящего пункта, добавляется 420 расчетных единиц за каждую последующую тонну вместимости при условии, что общая сумма не превышает 59,7 миллиона расчетных единиц.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205. Полная ответственность собственника судна </w:t>
      </w:r>
      <w:r>
        <w:br/>
      </w:r>
      <w:r>
        <w:rPr>
          <w:rFonts w:ascii="Times New Roman"/>
          <w:b w:val="false"/>
          <w:i w:val="false"/>
          <w:color w:val="000000"/>
          <w:sz w:val="28"/>
        </w:rPr>
        <w:t xml:space="preserve">
      Собственник судна несет ответственность в полном объеме, если: </w:t>
      </w:r>
      <w:r>
        <w:br/>
      </w:r>
      <w:r>
        <w:rPr>
          <w:rFonts w:ascii="Times New Roman"/>
          <w:b w:val="false"/>
          <w:i w:val="false"/>
          <w:color w:val="000000"/>
          <w:sz w:val="28"/>
        </w:rPr>
        <w:t xml:space="preserve">
      1) доказано, что ущерб от загрязнения явился результатом его собственного действия или собственного бездействия, совершенного умышленно или по грубой неосторожности; </w:t>
      </w:r>
      <w:r>
        <w:br/>
      </w:r>
      <w:r>
        <w:rPr>
          <w:rFonts w:ascii="Times New Roman"/>
          <w:b w:val="false"/>
          <w:i w:val="false"/>
          <w:color w:val="000000"/>
          <w:sz w:val="28"/>
        </w:rPr>
        <w:t xml:space="preserve">
      2) он не исполнил требование по созданию фонда ограничения ответственности, предусмотренного статьей 206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206. Обязательный фонд ограничения ответственности </w:t>
      </w:r>
      <w:r>
        <w:br/>
      </w:r>
      <w:r>
        <w:rPr>
          <w:rFonts w:ascii="Times New Roman"/>
          <w:b w:val="false"/>
          <w:i w:val="false"/>
          <w:color w:val="000000"/>
          <w:sz w:val="28"/>
        </w:rPr>
        <w:t xml:space="preserve">
      1. В целях ограничения своей ответственности за ущерб от перевозки опасных грузов и загрязнения с судов нефтью, собственник судна обязан создать фонд ограничения ответственности на общую сумму, равную пределу его ответственности, в суде, в котором к нему предъявлен иск о возмещении ущерба. Фонд ограничения ответственности может быть создан посредством внесения суммы в депозит суда либо предоставления банковской гарантии или иного финансового обеспечения, признанного судом достаточным. </w:t>
      </w:r>
      <w:r>
        <w:br/>
      </w:r>
      <w:r>
        <w:rPr>
          <w:rFonts w:ascii="Times New Roman"/>
          <w:b w:val="false"/>
          <w:i w:val="false"/>
          <w:color w:val="000000"/>
          <w:sz w:val="28"/>
        </w:rPr>
        <w:t xml:space="preserve">
      2. Расходы собственника судна по предотвращению или уменьшению ущерба от перевозки опасных грузов и загрязнения с судов нефтью, дают ему такие права по отношению к фонду ограничения ответственности, какие имеют другие кредиторы. </w:t>
      </w:r>
      <w:r>
        <w:br/>
      </w:r>
      <w:r>
        <w:rPr>
          <w:rFonts w:ascii="Times New Roman"/>
          <w:b w:val="false"/>
          <w:i w:val="false"/>
          <w:color w:val="000000"/>
          <w:sz w:val="28"/>
        </w:rPr>
        <w:t xml:space="preserve">
      3. Страховщик или иное лицо, предоставившее меры по обеспечению обязательств собственника судна, имеют право создать фонд ограничения ответственности в соответствии с настоящей статьей. Такой фонд может быть создан, если даже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 </w:t>
      </w:r>
      <w:r>
        <w:br/>
      </w:r>
      <w:r>
        <w:rPr>
          <w:rFonts w:ascii="Times New Roman"/>
          <w:b w:val="false"/>
          <w:i w:val="false"/>
          <w:color w:val="000000"/>
          <w:sz w:val="28"/>
        </w:rPr>
        <w:t xml:space="preserve">
      4. На фонд ограничения ответственности, создаваемый в соответствии с пунктом 1 настоящей статьи, распространяются нормы статьи 233 настоящего Закона о распределении фонда ограничения ответственности. </w:t>
      </w:r>
      <w:r>
        <w:br/>
      </w:r>
      <w:r>
        <w:rPr>
          <w:rFonts w:ascii="Times New Roman"/>
          <w:b w:val="false"/>
          <w:i w:val="false"/>
          <w:color w:val="000000"/>
          <w:sz w:val="28"/>
        </w:rPr>
        <w:t xml:space="preserve">
      Требования возмещения вреда, причиненного жизни или здоровью любого лица, подлежат преимущественному удовлетворению перед другими требованиями в той мере, в какой совокупная сумма таких требований не превышает общую сумму, установленную пунктом 1 статьи 204 настоящего Закона. </w:t>
      </w:r>
      <w:r>
        <w:br/>
      </w:r>
      <w:r>
        <w:rPr>
          <w:rFonts w:ascii="Times New Roman"/>
          <w:b w:val="false"/>
          <w:i w:val="false"/>
          <w:color w:val="000000"/>
          <w:sz w:val="28"/>
        </w:rPr>
        <w:t xml:space="preserve">
      5. В случае, если собственник судна после инцидента создал фонд ограничения ответственности за ущерб от перевозки опасных грузов и загрязнения с судов нефтью никакое лицо, требующее возмещения ущерба не имеет права на удовлетворение такого требования за счет какого-либо другого имущества собственника судна. При этом, арест судна и иные меры по обеспечению иска о возмещении ущерба от перевозки опасных грузов и загрязнения с судов нефтью подлежат отмене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207. Страхование или иное финансовое обеспечение ответственности </w:t>
      </w:r>
      <w:r>
        <w:br/>
      </w:r>
      <w:r>
        <w:rPr>
          <w:rFonts w:ascii="Times New Roman"/>
          <w:b w:val="false"/>
          <w:i w:val="false"/>
          <w:color w:val="000000"/>
          <w:sz w:val="28"/>
        </w:rPr>
        <w:t xml:space="preserve">
      1. Собственник судна, перевозящего опасные грузы, а также нефть в качестве груза в размере более 2 000 тонн, обязан застраховать риск ответственности за ущерб от загрязнения или предоставить иное финансовое обеспечение ответственности, предусмотренное действующим законодательством, на сумму, равную пределу его ответственности за ущерб от загрязнения в соответствии со статьей 204 настоящего Закона. </w:t>
      </w:r>
      <w:r>
        <w:br/>
      </w:r>
      <w:r>
        <w:rPr>
          <w:rFonts w:ascii="Times New Roman"/>
          <w:b w:val="false"/>
          <w:i w:val="false"/>
          <w:color w:val="000000"/>
          <w:sz w:val="28"/>
        </w:rPr>
        <w:t xml:space="preserve">
      2. Условия и порядок страхования риска ответственности за ущерб от загрязнения определяются Правительством Республики Казахстан. </w:t>
      </w:r>
      <w:r>
        <w:br/>
      </w:r>
      <w:r>
        <w:rPr>
          <w:rFonts w:ascii="Times New Roman"/>
          <w:b w:val="false"/>
          <w:i w:val="false"/>
          <w:color w:val="000000"/>
          <w:sz w:val="28"/>
        </w:rPr>
        <w:t xml:space="preserve">
      3. Судно обязано иметь на борту свидетельство, подтверждающее страхование или иное финансовое обеспечение ответственности. Свидетельство выдается органом регистрации судна в порядке, установленном уполномоченным органом на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208. Иск о возмещении ущерба от загрязнения </w:t>
      </w:r>
      <w:r>
        <w:br/>
      </w:r>
      <w:r>
        <w:rPr>
          <w:rFonts w:ascii="Times New Roman"/>
          <w:b w:val="false"/>
          <w:i w:val="false"/>
          <w:color w:val="000000"/>
          <w:sz w:val="28"/>
        </w:rPr>
        <w:t xml:space="preserve">
      1. Иск о возмещении ущерба от загрязнения может быть предъявлен к собственнику судна, страховщику или к лицу, предоставившему иное финансовое обеспечение ответственности собственника судна за ущерб от загрязнения, только в соответствии с настоящей главой. </w:t>
      </w:r>
      <w:r>
        <w:br/>
      </w:r>
      <w:r>
        <w:rPr>
          <w:rFonts w:ascii="Times New Roman"/>
          <w:b w:val="false"/>
          <w:i w:val="false"/>
          <w:color w:val="000000"/>
          <w:sz w:val="28"/>
        </w:rPr>
        <w:t xml:space="preserve">
      2. Страховщик или лицо, предоставившее иное финансовое обеспечение ответственности собственника судна за ущерб от загрязнения, выступающие в качестве ответчика, могут представить в суде те возражения, на которые мог бы сослаться собственник судна, за исключением ссылок на банкротство или ликвидацию. Кроме того, они могут использовать для своей защиты возражения о том, что ущерб от загрязнения причинен собственником судна умышленно, и имеют право требовать, чтобы собственник судна был привлечен судом к участию в деле в качестве соответчика.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19. Спасание судов и другого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209. Договоры о спасании </w:t>
      </w:r>
      <w:r>
        <w:br/>
      </w:r>
      <w:r>
        <w:rPr>
          <w:rFonts w:ascii="Times New Roman"/>
          <w:b w:val="false"/>
          <w:i w:val="false"/>
          <w:color w:val="000000"/>
          <w:sz w:val="28"/>
        </w:rPr>
        <w:t xml:space="preserve">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210. Недействительность договоров или их изменение </w:t>
      </w:r>
      <w:r>
        <w:br/>
      </w:r>
      <w:r>
        <w:rPr>
          <w:rFonts w:ascii="Times New Roman"/>
          <w:b w:val="false"/>
          <w:i w:val="false"/>
          <w:color w:val="000000"/>
          <w:sz w:val="28"/>
        </w:rPr>
        <w:t xml:space="preserve">
      Договор или любые его условия могут быть признаны недействительными или изменены, если: </w:t>
      </w:r>
      <w:r>
        <w:br/>
      </w:r>
      <w:r>
        <w:rPr>
          <w:rFonts w:ascii="Times New Roman"/>
          <w:b w:val="false"/>
          <w:i w:val="false"/>
          <w:color w:val="000000"/>
          <w:sz w:val="28"/>
        </w:rPr>
        <w:t xml:space="preserve">
      1) договор заключен под чрезмерным воздействием или под влиянием опасности и его условия являются несправедливыми; </w:t>
      </w:r>
      <w:r>
        <w:br/>
      </w:r>
      <w:r>
        <w:rPr>
          <w:rFonts w:ascii="Times New Roman"/>
          <w:b w:val="false"/>
          <w:i w:val="false"/>
          <w:color w:val="000000"/>
          <w:sz w:val="28"/>
        </w:rPr>
        <w:t xml:space="preserve">
      2) плата, предусмотренная договором, чрезмерно завышена или занижена по отношению к фактически оказанным услугам.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211. Обязанности спасателя, владельца судна и капитана судна </w:t>
      </w:r>
      <w:r>
        <w:br/>
      </w:r>
      <w:r>
        <w:rPr>
          <w:rFonts w:ascii="Times New Roman"/>
          <w:b w:val="false"/>
          <w:i w:val="false"/>
          <w:color w:val="000000"/>
          <w:sz w:val="28"/>
        </w:rPr>
        <w:t xml:space="preserve">
      1. По отношению к владельцу находящегося в опасности судна или владельцу находящегося в опасности другого имущества спасатель обязан: </w:t>
      </w:r>
      <w:r>
        <w:br/>
      </w:r>
      <w:r>
        <w:rPr>
          <w:rFonts w:ascii="Times New Roman"/>
          <w:b w:val="false"/>
          <w:i w:val="false"/>
          <w:color w:val="000000"/>
          <w:sz w:val="28"/>
        </w:rPr>
        <w:t xml:space="preserve">
      1) осуществлять спасательные операции с должной заботой; </w:t>
      </w:r>
      <w:r>
        <w:br/>
      </w:r>
      <w:r>
        <w:rPr>
          <w:rFonts w:ascii="Times New Roman"/>
          <w:b w:val="false"/>
          <w:i w:val="false"/>
          <w:color w:val="000000"/>
          <w:sz w:val="28"/>
        </w:rPr>
        <w:t xml:space="preserve">
      2) проявлять должную заботу о предотвращении или об уменьшении ущерба окружающей среде; </w:t>
      </w:r>
      <w:r>
        <w:br/>
      </w:r>
      <w:r>
        <w:rPr>
          <w:rFonts w:ascii="Times New Roman"/>
          <w:b w:val="false"/>
          <w:i w:val="false"/>
          <w:color w:val="000000"/>
          <w:sz w:val="28"/>
        </w:rPr>
        <w:t xml:space="preserve">
      3) обращаться за помощью к другим спасателям, когда этого требуют обстоятельства; </w:t>
      </w:r>
      <w:r>
        <w:br/>
      </w:r>
      <w:r>
        <w:rPr>
          <w:rFonts w:ascii="Times New Roman"/>
          <w:b w:val="false"/>
          <w:i w:val="false"/>
          <w:color w:val="000000"/>
          <w:sz w:val="28"/>
        </w:rPr>
        <w:t xml:space="preserve">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 </w:t>
      </w:r>
      <w:r>
        <w:br/>
      </w:r>
      <w:r>
        <w:rPr>
          <w:rFonts w:ascii="Times New Roman"/>
          <w:b w:val="false"/>
          <w:i w:val="false"/>
          <w:color w:val="000000"/>
          <w:sz w:val="28"/>
        </w:rPr>
        <w:t xml:space="preserve">
      2. По отношению к спасателю капитан находящегося в опасности судна и его владелец или владелец находящегося в опасности другого имущества обязаны: </w:t>
      </w:r>
      <w:r>
        <w:br/>
      </w:r>
      <w:r>
        <w:rPr>
          <w:rFonts w:ascii="Times New Roman"/>
          <w:b w:val="false"/>
          <w:i w:val="false"/>
          <w:color w:val="000000"/>
          <w:sz w:val="28"/>
        </w:rPr>
        <w:t xml:space="preserve">
      1) сотрудничать с ним в ходе спасательных операций; </w:t>
      </w:r>
      <w:r>
        <w:br/>
      </w:r>
      <w:r>
        <w:rPr>
          <w:rFonts w:ascii="Times New Roman"/>
          <w:b w:val="false"/>
          <w:i w:val="false"/>
          <w:color w:val="000000"/>
          <w:sz w:val="28"/>
        </w:rPr>
        <w:t xml:space="preserve">
      2) проявлять должную заботу о предотвращении или об уменьшении ущерба окружающей среде; </w:t>
      </w:r>
      <w:r>
        <w:br/>
      </w:r>
      <w:r>
        <w:rPr>
          <w:rFonts w:ascii="Times New Roman"/>
          <w:b w:val="false"/>
          <w:i w:val="false"/>
          <w:color w:val="000000"/>
          <w:sz w:val="28"/>
        </w:rPr>
        <w:t xml:space="preserve">
      3) принять судно или другое имущество, после того как оно доставлено в безопасное место, если этого требует спасатель.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212. Условия вознаграждения </w:t>
      </w:r>
      <w:r>
        <w:br/>
      </w:r>
      <w:r>
        <w:rPr>
          <w:rFonts w:ascii="Times New Roman"/>
          <w:b w:val="false"/>
          <w:i w:val="false"/>
          <w:color w:val="000000"/>
          <w:sz w:val="28"/>
        </w:rPr>
        <w:t xml:space="preserve">
      1. Спасательные операции, имевшие полезный результат, дают право на вознаграждение. </w:t>
      </w:r>
      <w:r>
        <w:br/>
      </w:r>
      <w:r>
        <w:rPr>
          <w:rFonts w:ascii="Times New Roman"/>
          <w:b w:val="false"/>
          <w:i w:val="false"/>
          <w:color w:val="000000"/>
          <w:sz w:val="28"/>
        </w:rPr>
        <w:t xml:space="preserve">
      2. Никакой платы не полагается, если спасательные операции не имели полезного результата, за исключением случая, предусмотренного статьей 214 настоящего Закона. </w:t>
      </w:r>
      <w:r>
        <w:br/>
      </w:r>
      <w:r>
        <w:rPr>
          <w:rFonts w:ascii="Times New Roman"/>
          <w:b w:val="false"/>
          <w:i w:val="false"/>
          <w:color w:val="000000"/>
          <w:sz w:val="28"/>
        </w:rPr>
        <w:t>
 </w:t>
      </w:r>
    </w:p>
    <w:bookmarkEnd w:id="5"/>
    <w:bookmarkStart w:name="z23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Статья 213. Критерии установления вознаграждения</w:t>
      </w:r>
    </w:p>
    <w:p>
      <w:pPr>
        <w:spacing w:after="0"/>
        <w:ind w:left="0"/>
        <w:jc w:val="both"/>
      </w:pPr>
      <w:r>
        <w:rPr>
          <w:rFonts w:ascii="Times New Roman"/>
          <w:b w:val="false"/>
          <w:i w:val="false"/>
          <w:color w:val="000000"/>
          <w:sz w:val="28"/>
        </w:rPr>
        <w:t xml:space="preserve">     1. Вознаграждение устанавливается в целях поощрения спасательных </w:t>
      </w:r>
    </w:p>
    <w:p>
      <w:pPr>
        <w:spacing w:after="0"/>
        <w:ind w:left="0"/>
        <w:jc w:val="both"/>
      </w:pPr>
      <w:r>
        <w:rPr>
          <w:rFonts w:ascii="Times New Roman"/>
          <w:b w:val="false"/>
          <w:i w:val="false"/>
          <w:color w:val="000000"/>
          <w:sz w:val="28"/>
        </w:rPr>
        <w:t xml:space="preserve">операций с учетом следующих критериев независимо от последовательности, в </w:t>
      </w:r>
    </w:p>
    <w:p>
      <w:pPr>
        <w:spacing w:after="0"/>
        <w:ind w:left="0"/>
        <w:jc w:val="both"/>
      </w:pPr>
      <w:r>
        <w:rPr>
          <w:rFonts w:ascii="Times New Roman"/>
          <w:b w:val="false"/>
          <w:i w:val="false"/>
          <w:color w:val="000000"/>
          <w:sz w:val="28"/>
        </w:rPr>
        <w:t>которой они указаны:</w:t>
      </w:r>
    </w:p>
    <w:p>
      <w:pPr>
        <w:spacing w:after="0"/>
        <w:ind w:left="0"/>
        <w:jc w:val="both"/>
      </w:pPr>
      <w:r>
        <w:rPr>
          <w:rFonts w:ascii="Times New Roman"/>
          <w:b w:val="false"/>
          <w:i w:val="false"/>
          <w:color w:val="000000"/>
          <w:sz w:val="28"/>
        </w:rPr>
        <w:t>     1) спасенная стоимость судна и другого имущества;</w:t>
      </w:r>
    </w:p>
    <w:p>
      <w:pPr>
        <w:spacing w:after="0"/>
        <w:ind w:left="0"/>
        <w:jc w:val="both"/>
      </w:pPr>
      <w:r>
        <w:rPr>
          <w:rFonts w:ascii="Times New Roman"/>
          <w:b w:val="false"/>
          <w:i w:val="false"/>
          <w:color w:val="000000"/>
          <w:sz w:val="28"/>
        </w:rPr>
        <w:t xml:space="preserve">     2) мастерство и усилия спасателей в предотвращении или уменьшении </w:t>
      </w:r>
    </w:p>
    <w:p>
      <w:pPr>
        <w:spacing w:after="0"/>
        <w:ind w:left="0"/>
        <w:jc w:val="both"/>
      </w:pPr>
      <w:r>
        <w:rPr>
          <w:rFonts w:ascii="Times New Roman"/>
          <w:b w:val="false"/>
          <w:i w:val="false"/>
          <w:color w:val="000000"/>
          <w:sz w:val="28"/>
        </w:rPr>
        <w:t>ущерба окружающей среде;</w:t>
      </w:r>
    </w:p>
    <w:p>
      <w:pPr>
        <w:spacing w:after="0"/>
        <w:ind w:left="0"/>
        <w:jc w:val="both"/>
      </w:pPr>
      <w:r>
        <w:rPr>
          <w:rFonts w:ascii="Times New Roman"/>
          <w:b w:val="false"/>
          <w:i w:val="false"/>
          <w:color w:val="000000"/>
          <w:sz w:val="28"/>
        </w:rPr>
        <w:t>     3) степень успеха, достигнутого спасателями;</w:t>
      </w:r>
    </w:p>
    <w:p>
      <w:pPr>
        <w:spacing w:after="0"/>
        <w:ind w:left="0"/>
        <w:jc w:val="both"/>
      </w:pPr>
      <w:r>
        <w:rPr>
          <w:rFonts w:ascii="Times New Roman"/>
          <w:b w:val="false"/>
          <w:i w:val="false"/>
          <w:color w:val="000000"/>
          <w:sz w:val="28"/>
        </w:rPr>
        <w:t>     4) характер и степень опасности;</w:t>
      </w:r>
    </w:p>
    <w:p>
      <w:pPr>
        <w:spacing w:after="0"/>
        <w:ind w:left="0"/>
        <w:jc w:val="both"/>
      </w:pPr>
      <w:r>
        <w:rPr>
          <w:rFonts w:ascii="Times New Roman"/>
          <w:b w:val="false"/>
          <w:i w:val="false"/>
          <w:color w:val="000000"/>
          <w:sz w:val="28"/>
        </w:rPr>
        <w:t xml:space="preserve">     5) мастерство и усилия спасателей в спасании судна, другого имущества </w:t>
      </w:r>
    </w:p>
    <w:p>
      <w:pPr>
        <w:spacing w:after="0"/>
        <w:ind w:left="0"/>
        <w:jc w:val="both"/>
      </w:pPr>
      <w:r>
        <w:rPr>
          <w:rFonts w:ascii="Times New Roman"/>
          <w:b w:val="false"/>
          <w:i w:val="false"/>
          <w:color w:val="000000"/>
          <w:sz w:val="28"/>
        </w:rPr>
        <w:t>и людей;</w:t>
      </w:r>
    </w:p>
    <w:p>
      <w:pPr>
        <w:spacing w:after="0"/>
        <w:ind w:left="0"/>
        <w:jc w:val="both"/>
      </w:pPr>
      <w:r>
        <w:rPr>
          <w:rFonts w:ascii="Times New Roman"/>
          <w:b w:val="false"/>
          <w:i w:val="false"/>
          <w:color w:val="000000"/>
          <w:sz w:val="28"/>
        </w:rPr>
        <w:t>     6) затраченное спасателями время и понесенные расходы и убытки;</w:t>
      </w:r>
    </w:p>
    <w:p>
      <w:pPr>
        <w:spacing w:after="0"/>
        <w:ind w:left="0"/>
        <w:jc w:val="both"/>
      </w:pPr>
      <w:r>
        <w:rPr>
          <w:rFonts w:ascii="Times New Roman"/>
          <w:b w:val="false"/>
          <w:i w:val="false"/>
          <w:color w:val="000000"/>
          <w:sz w:val="28"/>
        </w:rPr>
        <w:t xml:space="preserve">     7) риск ответственности и иные риски, которым подвергались спасатели </w:t>
      </w:r>
    </w:p>
    <w:p>
      <w:pPr>
        <w:spacing w:after="0"/>
        <w:ind w:left="0"/>
        <w:jc w:val="both"/>
      </w:pPr>
      <w:r>
        <w:rPr>
          <w:rFonts w:ascii="Times New Roman"/>
          <w:b w:val="false"/>
          <w:i w:val="false"/>
          <w:color w:val="000000"/>
          <w:sz w:val="28"/>
        </w:rPr>
        <w:t>или их оборудование;</w:t>
      </w:r>
    </w:p>
    <w:p>
      <w:pPr>
        <w:spacing w:after="0"/>
        <w:ind w:left="0"/>
        <w:jc w:val="both"/>
      </w:pPr>
      <w:r>
        <w:rPr>
          <w:rFonts w:ascii="Times New Roman"/>
          <w:b w:val="false"/>
          <w:i w:val="false"/>
          <w:color w:val="000000"/>
          <w:sz w:val="28"/>
        </w:rPr>
        <w:t>     8) быстрота оказания услуг;</w:t>
      </w:r>
    </w:p>
    <w:p>
      <w:pPr>
        <w:spacing w:after="0"/>
        <w:ind w:left="0"/>
        <w:jc w:val="both"/>
      </w:pPr>
      <w:r>
        <w:rPr>
          <w:rFonts w:ascii="Times New Roman"/>
          <w:b w:val="false"/>
          <w:i w:val="false"/>
          <w:color w:val="000000"/>
          <w:sz w:val="28"/>
        </w:rPr>
        <w:t xml:space="preserve">     9) наличие и использование судов или другого предназначенного для </w:t>
      </w:r>
    </w:p>
    <w:p>
      <w:pPr>
        <w:spacing w:after="0"/>
        <w:ind w:left="0"/>
        <w:jc w:val="both"/>
      </w:pPr>
      <w:r>
        <w:rPr>
          <w:rFonts w:ascii="Times New Roman"/>
          <w:b w:val="false"/>
          <w:i w:val="false"/>
          <w:color w:val="000000"/>
          <w:sz w:val="28"/>
        </w:rPr>
        <w:t>спасательных операций оборудования;</w:t>
      </w:r>
    </w:p>
    <w:p>
      <w:pPr>
        <w:spacing w:after="0"/>
        <w:ind w:left="0"/>
        <w:jc w:val="both"/>
      </w:pPr>
      <w:r>
        <w:rPr>
          <w:rFonts w:ascii="Times New Roman"/>
          <w:b w:val="false"/>
          <w:i w:val="false"/>
          <w:color w:val="000000"/>
          <w:sz w:val="28"/>
        </w:rPr>
        <w:t xml:space="preserve">     10) состояние готовности оборудования спасателя, эффективность и </w:t>
      </w:r>
    </w:p>
    <w:p>
      <w:pPr>
        <w:spacing w:after="0"/>
        <w:ind w:left="0"/>
        <w:jc w:val="both"/>
      </w:pPr>
      <w:r>
        <w:rPr>
          <w:rFonts w:ascii="Times New Roman"/>
          <w:b w:val="false"/>
          <w:i w:val="false"/>
          <w:color w:val="000000"/>
          <w:sz w:val="28"/>
        </w:rPr>
        <w:t>стоимость такого оборудования.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Вознаграждение, установленное в соответствии с пунктом 1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r>
        <w:br/>
      </w:r>
      <w:r>
        <w:rPr>
          <w:rFonts w:ascii="Times New Roman"/>
          <w:b w:val="false"/>
          <w:i w:val="false"/>
          <w:color w:val="000000"/>
          <w:sz w:val="28"/>
        </w:rPr>
        <w:t xml:space="preserve">
      3. Вознаграждение, за исключением любых процентов и возмещаемых судебных расходов, которые могут подлежать уплате в связи с вознаграждением, не должно превышать спасенную стоимость судна и другого имущества. </w:t>
      </w:r>
      <w:r>
        <w:br/>
      </w:r>
      <w:r>
        <w:rPr>
          <w:rFonts w:ascii="Times New Roman"/>
          <w:b w:val="false"/>
          <w:i w:val="false"/>
          <w:color w:val="000000"/>
          <w:sz w:val="28"/>
        </w:rPr>
        <w:t xml:space="preserve">
      4.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статье 214 настоящего Закона. </w:t>
      </w:r>
      <w:r>
        <w:br/>
      </w:r>
      <w:r>
        <w:rPr>
          <w:rFonts w:ascii="Times New Roman"/>
          <w:b w:val="false"/>
          <w:i w:val="false"/>
          <w:color w:val="000000"/>
          <w:sz w:val="28"/>
        </w:rPr>
        <w:t>
 </w:t>
      </w:r>
      <w:r>
        <w:br/>
      </w:r>
      <w:r>
        <w:rPr>
          <w:rFonts w:ascii="Times New Roman"/>
          <w:b w:val="false"/>
          <w:i w:val="false"/>
          <w:color w:val="000000"/>
          <w:sz w:val="28"/>
        </w:rPr>
        <w:t xml:space="preserve">
      Статья 214. Специальная компенсация </w:t>
      </w:r>
      <w:r>
        <w:br/>
      </w:r>
      <w:r>
        <w:rPr>
          <w:rFonts w:ascii="Times New Roman"/>
          <w:b w:val="false"/>
          <w:i w:val="false"/>
          <w:color w:val="000000"/>
          <w:sz w:val="28"/>
        </w:rPr>
        <w:t xml:space="preserve">
      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213 настоящего Закона, он имеет право на получение от владельца такого судна специальной компенсации, равной расходам спасателя, как они определены в пункте 3 настоящей статьи. </w:t>
      </w:r>
      <w:r>
        <w:br/>
      </w:r>
      <w:r>
        <w:rPr>
          <w:rFonts w:ascii="Times New Roman"/>
          <w:b w:val="false"/>
          <w:i w:val="false"/>
          <w:color w:val="000000"/>
          <w:sz w:val="28"/>
        </w:rPr>
        <w:t xml:space="preserve">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или третейский суд может с учетом соответствующих критериев, предусмотренных пунктом 1 статьи 213 настоящего Закона, если он сочтет это справедливым, увеличить такую специальную компенсацию, однако общее увеличение не может превышать сто процентов понесенных спасателем расходов. </w:t>
      </w:r>
      <w:r>
        <w:br/>
      </w:r>
      <w:r>
        <w:rPr>
          <w:rFonts w:ascii="Times New Roman"/>
          <w:b w:val="false"/>
          <w:i w:val="false"/>
          <w:color w:val="000000"/>
          <w:sz w:val="28"/>
        </w:rPr>
        <w:t xml:space="preserve">
      3. 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статьи 213 настоящего Закона. </w:t>
      </w:r>
      <w:r>
        <w:br/>
      </w:r>
      <w:r>
        <w:rPr>
          <w:rFonts w:ascii="Times New Roman"/>
          <w:b w:val="false"/>
          <w:i w:val="false"/>
          <w:color w:val="000000"/>
          <w:sz w:val="28"/>
        </w:rPr>
        <w:t xml:space="preserve">
      4.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213 настоящего Закона. </w:t>
      </w:r>
      <w:r>
        <w:br/>
      </w:r>
      <w:r>
        <w:rPr>
          <w:rFonts w:ascii="Times New Roman"/>
          <w:b w:val="false"/>
          <w:i w:val="false"/>
          <w:color w:val="000000"/>
          <w:sz w:val="28"/>
        </w:rPr>
        <w:t xml:space="preserve">
      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215. Распределение вознаграждения между спасателями </w:t>
      </w:r>
      <w:r>
        <w:br/>
      </w:r>
      <w:r>
        <w:rPr>
          <w:rFonts w:ascii="Times New Roman"/>
          <w:b w:val="false"/>
          <w:i w:val="false"/>
          <w:color w:val="000000"/>
          <w:sz w:val="28"/>
        </w:rPr>
        <w:t xml:space="preserve">
      Распределение вознаграждения, установленного в соответствии со статьей 213 настоящего Закона, между спасателями проводится с учетом критериев, содержащихся в указанной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216. Распределение вознаграждения между судовладельцем и членами экипажа судна </w:t>
      </w:r>
      <w:r>
        <w:br/>
      </w:r>
      <w:r>
        <w:rPr>
          <w:rFonts w:ascii="Times New Roman"/>
          <w:b w:val="false"/>
          <w:i w:val="false"/>
          <w:color w:val="000000"/>
          <w:sz w:val="28"/>
        </w:rPr>
        <w:t xml:space="preserve">
      1. Распределение между судовладельцем и членами экипажа судна любого вознаграждения, заработанного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следующим образом: </w:t>
      </w:r>
      <w:r>
        <w:br/>
      </w:r>
      <w:r>
        <w:rPr>
          <w:rFonts w:ascii="Times New Roman"/>
          <w:b w:val="false"/>
          <w:i w:val="false"/>
          <w:color w:val="000000"/>
          <w:sz w:val="28"/>
        </w:rPr>
        <w:t xml:space="preserve">
      1) три пятых нетто вознаграждения причитается судовладельцу, две пятых нетто вознаграждения распределяется между членами экипажа судна; </w:t>
      </w:r>
      <w:r>
        <w:br/>
      </w:r>
      <w:r>
        <w:rPr>
          <w:rFonts w:ascii="Times New Roman"/>
          <w:b w:val="false"/>
          <w:i w:val="false"/>
          <w:color w:val="000000"/>
          <w:sz w:val="28"/>
        </w:rPr>
        <w:t xml:space="preserve">
      2) 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 </w:t>
      </w:r>
      <w:r>
        <w:br/>
      </w:r>
      <w:r>
        <w:rPr>
          <w:rFonts w:ascii="Times New Roman"/>
          <w:b w:val="false"/>
          <w:i w:val="false"/>
          <w:color w:val="000000"/>
          <w:sz w:val="28"/>
        </w:rPr>
        <w:t xml:space="preserve">
      Исключение из этого правила может быть допущено только при наличии особых обстоятельств. </w:t>
      </w:r>
      <w:r>
        <w:br/>
      </w:r>
      <w:r>
        <w:rPr>
          <w:rFonts w:ascii="Times New Roman"/>
          <w:b w:val="false"/>
          <w:i w:val="false"/>
          <w:color w:val="000000"/>
          <w:sz w:val="28"/>
        </w:rPr>
        <w:t xml:space="preserve">
      2. Нормы пункта 1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217. Спасание людей </w:t>
      </w:r>
      <w:r>
        <w:br/>
      </w:r>
      <w:r>
        <w:rPr>
          <w:rFonts w:ascii="Times New Roman"/>
          <w:b w:val="false"/>
          <w:i w:val="false"/>
          <w:color w:val="000000"/>
          <w:sz w:val="28"/>
        </w:rPr>
        <w:t xml:space="preserve">
      1. Никакого вознаграждения от спасенных людей не полагается. </w:t>
      </w:r>
      <w:r>
        <w:br/>
      </w:r>
      <w:r>
        <w:rPr>
          <w:rFonts w:ascii="Times New Roman"/>
          <w:b w:val="false"/>
          <w:i w:val="false"/>
          <w:color w:val="000000"/>
          <w:sz w:val="28"/>
        </w:rPr>
        <w:t xml:space="preserve">
      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218. Плата за услуги, оказанные при исполнении договора спасания </w:t>
      </w:r>
      <w:r>
        <w:br/>
      </w:r>
      <w:r>
        <w:rPr>
          <w:rFonts w:ascii="Times New Roman"/>
          <w:b w:val="false"/>
          <w:i w:val="false"/>
          <w:color w:val="000000"/>
          <w:sz w:val="28"/>
        </w:rPr>
        <w:t xml:space="preserve">
      Никакой платы не полагается, если только оказанные услуги не превышают того, что может разумно рассматриваться как должное исполнение договора спасания, заключенного до возникновения 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219. Последствия неправильного поведения спасателя </w:t>
      </w:r>
      <w:r>
        <w:br/>
      </w:r>
      <w:r>
        <w:rPr>
          <w:rFonts w:ascii="Times New Roman"/>
          <w:b w:val="false"/>
          <w:i w:val="false"/>
          <w:color w:val="000000"/>
          <w:sz w:val="28"/>
        </w:rPr>
        <w:t xml:space="preserve">
      Спасатель может быть полностью или частично лишен вознаграждения либо специальной компенсации, причитающихся согласно нормам, установленным настоящей главой, в той мере, в какой спасательные операции оказались необходимыми или более трудными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220. Запрещение спасательных операций </w:t>
      </w:r>
      <w:r>
        <w:br/>
      </w:r>
      <w:r>
        <w:rPr>
          <w:rFonts w:ascii="Times New Roman"/>
          <w:b w:val="false"/>
          <w:i w:val="false"/>
          <w:color w:val="000000"/>
          <w:sz w:val="28"/>
        </w:rPr>
        <w:t xml:space="preserve">
      Услуги, оказанные вопреки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нормами, установленными настоящей главой.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221. Принадлежность судов одному и тому же владельцу </w:t>
      </w:r>
      <w:r>
        <w:br/>
      </w:r>
      <w:r>
        <w:rPr>
          <w:rFonts w:ascii="Times New Roman"/>
          <w:b w:val="false"/>
          <w:i w:val="false"/>
          <w:color w:val="000000"/>
          <w:sz w:val="28"/>
        </w:rPr>
        <w:t xml:space="preserve">
      Если спасенное судно и осуществлявшее спасательные операции судно принадлежат одному и тому же владельцу, к нему применяются нормы статей 213-220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222. Обязанность предоставить обеспечение требования спасателя </w:t>
      </w:r>
      <w:r>
        <w:br/>
      </w:r>
      <w:r>
        <w:rPr>
          <w:rFonts w:ascii="Times New Roman"/>
          <w:b w:val="false"/>
          <w:i w:val="false"/>
          <w:color w:val="000000"/>
          <w:sz w:val="28"/>
        </w:rPr>
        <w:t xml:space="preserve">
      1. По просьбе спасателя лицо, ответственное за уплату вознаграждения или специальной компенсации предоставляет надлежащее обеспечение удовлетворения требования спасателя. </w:t>
      </w:r>
      <w:r>
        <w:br/>
      </w:r>
      <w:r>
        <w:rPr>
          <w:rFonts w:ascii="Times New Roman"/>
          <w:b w:val="false"/>
          <w:i w:val="false"/>
          <w:color w:val="000000"/>
          <w:sz w:val="28"/>
        </w:rPr>
        <w:t xml:space="preserve">
      2. Владелец спасенного судна прилагает все усилия для предоставления владельцами спасенного груза до момента, когда груз будет им выдан, надлежащего обеспечения удовлетворения требований спасателя. </w:t>
      </w:r>
      <w:r>
        <w:br/>
      </w:r>
      <w:r>
        <w:rPr>
          <w:rFonts w:ascii="Times New Roman"/>
          <w:b w:val="false"/>
          <w:i w:val="false"/>
          <w:color w:val="000000"/>
          <w:sz w:val="28"/>
        </w:rPr>
        <w:t xml:space="preserve">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удовлетворения требования спасателя к соответствующему судну или имуществу.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223. Предварительный платеж </w:t>
      </w:r>
      <w:r>
        <w:br/>
      </w:r>
      <w:r>
        <w:rPr>
          <w:rFonts w:ascii="Times New Roman"/>
          <w:b w:val="false"/>
          <w:i w:val="false"/>
          <w:color w:val="000000"/>
          <w:sz w:val="28"/>
        </w:rPr>
        <w:t xml:space="preserve">
      Спасатель вправе потребовать уплаты предварительного платежа в счет возмещения расходов, произведенных им при спасании. </w:t>
      </w:r>
      <w:r>
        <w:br/>
      </w:r>
      <w:r>
        <w:rPr>
          <w:rFonts w:ascii="Times New Roman"/>
          <w:b w:val="false"/>
          <w:i w:val="false"/>
          <w:color w:val="000000"/>
          <w:sz w:val="28"/>
        </w:rPr>
        <w:t xml:space="preserve">
      2. В случае промежуточного платежа последующее обеспечение требований спасателя соответственно снижается.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224. Спасательные операции, контролируемые публичными властями </w:t>
      </w:r>
      <w:r>
        <w:br/>
      </w:r>
      <w:r>
        <w:rPr>
          <w:rFonts w:ascii="Times New Roman"/>
          <w:b w:val="false"/>
          <w:i w:val="false"/>
          <w:color w:val="000000"/>
          <w:sz w:val="28"/>
        </w:rPr>
        <w:t xml:space="preserve">
      1. В случае, если спасательные операции осуществляются публичными властями или под их контролем, спасатели, осуществляющие такие операции, могут воспользоваться правами и средствами зашиты, предусмотренными настоящей главой. </w:t>
      </w:r>
      <w:r>
        <w:br/>
      </w:r>
      <w:r>
        <w:rPr>
          <w:rFonts w:ascii="Times New Roman"/>
          <w:b w:val="false"/>
          <w:i w:val="false"/>
          <w:color w:val="000000"/>
          <w:sz w:val="28"/>
        </w:rPr>
        <w:t xml:space="preserve">
      2. Публичные власти,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20. Ограничение ответственности по морским требованиям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225. Лица, имеющие право на ограничение ответственности по морским требованиям </w:t>
      </w:r>
      <w:r>
        <w:br/>
      </w:r>
      <w:r>
        <w:rPr>
          <w:rFonts w:ascii="Times New Roman"/>
          <w:b w:val="false"/>
          <w:i w:val="false"/>
          <w:color w:val="000000"/>
          <w:sz w:val="28"/>
        </w:rPr>
        <w:t xml:space="preserve">
      1. Согласно настоящей главы ограничивается ответственность судовладельца и спасателя по морским требованиям, предусмотренным статьей 226 настоящего Закона. </w:t>
      </w:r>
      <w:r>
        <w:br/>
      </w:r>
      <w:r>
        <w:rPr>
          <w:rFonts w:ascii="Times New Roman"/>
          <w:b w:val="false"/>
          <w:i w:val="false"/>
          <w:color w:val="000000"/>
          <w:sz w:val="28"/>
        </w:rPr>
        <w:t xml:space="preserve">
      Применительно к настоящей главе спасателем является любое лицо, предоставляющее услуги в прямой связи со спасательными операциями, в том числе с операциями, указанными в подпункте 4 пункта 1 статьи 226 настоящего Закона. </w:t>
      </w:r>
      <w:r>
        <w:br/>
      </w:r>
      <w:r>
        <w:rPr>
          <w:rFonts w:ascii="Times New Roman"/>
          <w:b w:val="false"/>
          <w:i w:val="false"/>
          <w:color w:val="000000"/>
          <w:sz w:val="28"/>
        </w:rPr>
        <w:t xml:space="preserve">
      2. В случае, если морское требование, предусмотренное статьей 226 настоящего Закона, предъявлено к лицу, за действие или бездействие которого несут ответственность лица, указанные в пункте 1 настоящей статьи, данное лицо имеет право воспользоваться ограничением ответственности в соответствии с настоящей главой. </w:t>
      </w:r>
      <w:r>
        <w:br/>
      </w:r>
      <w:r>
        <w:rPr>
          <w:rFonts w:ascii="Times New Roman"/>
          <w:b w:val="false"/>
          <w:i w:val="false"/>
          <w:color w:val="000000"/>
          <w:sz w:val="28"/>
        </w:rPr>
        <w:t xml:space="preserve">
      3. Страховщик ответственности по морским требованиям, предусмотренным статьей 226 настоящего Закона, имеет право воспользоваться ограничением ответственности в соответствии с настоящей главой, в той мере, в какой и лицо, ответственность которого застрахована. </w:t>
      </w:r>
      <w:r>
        <w:br/>
      </w:r>
      <w:r>
        <w:rPr>
          <w:rFonts w:ascii="Times New Roman"/>
          <w:b w:val="false"/>
          <w:i w:val="false"/>
          <w:color w:val="000000"/>
          <w:sz w:val="28"/>
        </w:rPr>
        <w:t xml:space="preserve">
      4. Действие, направленное на ограничение ответственности по морским требованиям не означает признание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226. Критерии ограничения ответственности </w:t>
      </w:r>
      <w:r>
        <w:br/>
      </w:r>
      <w:r>
        <w:rPr>
          <w:rFonts w:ascii="Times New Roman"/>
          <w:b w:val="false"/>
          <w:i w:val="false"/>
          <w:color w:val="000000"/>
          <w:sz w:val="28"/>
        </w:rPr>
        <w:t xml:space="preserve">
      1. При условии соблюдения норм статей 227 и 228 настоящего Закона, следующие морские требования независимо от оснований ответственности подпадают под ограничение ответственности: </w:t>
      </w:r>
      <w:r>
        <w:br/>
      </w:r>
      <w:r>
        <w:rPr>
          <w:rFonts w:ascii="Times New Roman"/>
          <w:b w:val="false"/>
          <w:i w:val="false"/>
          <w:color w:val="000000"/>
          <w:sz w:val="28"/>
        </w:rPr>
        <w:t xml:space="preserve">
      1) требования, возникающие в связи со смертью или с повреждением здоровья гражданина либо утратой или повреждением имущества, в том числе в связи с повреждением портовых сооружений, водных бассейнов, судоходных путей и средств навигационной обстановки, происшедшими на борту судна либо в прямой связи с эксплуатацией судна или со спасательными операциями, а также требования возмещения любого причиненного в результате этого ущерба; </w:t>
      </w:r>
      <w:r>
        <w:br/>
      </w:r>
      <w:r>
        <w:rPr>
          <w:rFonts w:ascii="Times New Roman"/>
          <w:b w:val="false"/>
          <w:i w:val="false"/>
          <w:color w:val="000000"/>
          <w:sz w:val="28"/>
        </w:rPr>
        <w:t xml:space="preserve">
      2) требования возмещения ущерба, причиненного в результате просрочки доставки при морских перевозках грузов, пассажиров или их багажа; </w:t>
      </w:r>
      <w:r>
        <w:br/>
      </w:r>
      <w:r>
        <w:rPr>
          <w:rFonts w:ascii="Times New Roman"/>
          <w:b w:val="false"/>
          <w:i w:val="false"/>
          <w:color w:val="000000"/>
          <w:sz w:val="28"/>
        </w:rPr>
        <w:t xml:space="preserve">
      3) требования возмещения иного ущерба, причиненного в результате нарушения любых прав, возникших не из договора, в прямой связи с эксплуатацией судна или со спасательными операциями; </w:t>
      </w:r>
      <w:r>
        <w:br/>
      </w:r>
      <w:r>
        <w:rPr>
          <w:rFonts w:ascii="Times New Roman"/>
          <w:b w:val="false"/>
          <w:i w:val="false"/>
          <w:color w:val="000000"/>
          <w:sz w:val="28"/>
        </w:rPr>
        <w:t xml:space="preserve">
      4) требования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r>
        <w:br/>
      </w:r>
      <w:r>
        <w:rPr>
          <w:rFonts w:ascii="Times New Roman"/>
          <w:b w:val="false"/>
          <w:i w:val="false"/>
          <w:color w:val="000000"/>
          <w:sz w:val="28"/>
        </w:rPr>
        <w:t xml:space="preserve">
      2. Требования, предусмотренные пунктом 1 настоящей статьи, подпадают под ограничение ответственности, если даже они предъявлены в порядке регресса или на основании гарантий, возникших из договора или иным образом.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227. Неприменение ограничения ответственности </w:t>
      </w:r>
      <w:r>
        <w:br/>
      </w:r>
      <w:r>
        <w:rPr>
          <w:rFonts w:ascii="Times New Roman"/>
          <w:b w:val="false"/>
          <w:i w:val="false"/>
          <w:color w:val="000000"/>
          <w:sz w:val="28"/>
        </w:rPr>
        <w:t xml:space="preserve">
      1. Нормы, установленные настоящей главой, не применяются к требованиям в отношении: </w:t>
      </w:r>
      <w:r>
        <w:br/>
      </w:r>
      <w:r>
        <w:rPr>
          <w:rFonts w:ascii="Times New Roman"/>
          <w:b w:val="false"/>
          <w:i w:val="false"/>
          <w:color w:val="000000"/>
          <w:sz w:val="28"/>
        </w:rPr>
        <w:t xml:space="preserve">
      1) вознаграждения за осуществление спасательной операции, в том числе уплаты специальной компенсации в соответствии со статьей 213 настоящего Закона, или взноса по общей аварии; </w:t>
      </w:r>
      <w:r>
        <w:br/>
      </w:r>
      <w:r>
        <w:rPr>
          <w:rFonts w:ascii="Times New Roman"/>
          <w:b w:val="false"/>
          <w:i w:val="false"/>
          <w:color w:val="000000"/>
          <w:sz w:val="28"/>
        </w:rPr>
        <w:t xml:space="preserve">
      2) возмещения ущерба от загрязнения с судов нефтью; </w:t>
      </w:r>
      <w:r>
        <w:br/>
      </w:r>
      <w:r>
        <w:rPr>
          <w:rFonts w:ascii="Times New Roman"/>
          <w:b w:val="false"/>
          <w:i w:val="false"/>
          <w:color w:val="000000"/>
          <w:sz w:val="28"/>
        </w:rPr>
        <w:t xml:space="preserve">
      3) возмещения ущерба в связи с морской перевозкой опасных грузов; </w:t>
      </w:r>
      <w:r>
        <w:br/>
      </w:r>
      <w:r>
        <w:rPr>
          <w:rFonts w:ascii="Times New Roman"/>
          <w:b w:val="false"/>
          <w:i w:val="false"/>
          <w:color w:val="000000"/>
          <w:sz w:val="28"/>
        </w:rPr>
        <w:t xml:space="preserve">
      4) возмещения ядерного ущерба; </w:t>
      </w:r>
      <w:r>
        <w:br/>
      </w:r>
      <w:r>
        <w:rPr>
          <w:rFonts w:ascii="Times New Roman"/>
          <w:b w:val="false"/>
          <w:i w:val="false"/>
          <w:color w:val="000000"/>
          <w:sz w:val="28"/>
        </w:rPr>
        <w:t xml:space="preserve">
      5) в связи с подъемом, удалением или уничтожением затонувшего судна, в том числе всего, что находится или находилось на борту такого судна; </w:t>
      </w:r>
      <w:r>
        <w:br/>
      </w:r>
      <w:r>
        <w:rPr>
          <w:rFonts w:ascii="Times New Roman"/>
          <w:b w:val="false"/>
          <w:i w:val="false"/>
          <w:color w:val="000000"/>
          <w:sz w:val="28"/>
        </w:rPr>
        <w:t xml:space="preserve">
      6) в связи с удалением, уничтожением или обезвреживанием груза с судна; </w:t>
      </w:r>
      <w:r>
        <w:br/>
      </w:r>
      <w:r>
        <w:rPr>
          <w:rFonts w:ascii="Times New Roman"/>
          <w:b w:val="false"/>
          <w:i w:val="false"/>
          <w:color w:val="000000"/>
          <w:sz w:val="28"/>
        </w:rPr>
        <w:t xml:space="preserve">
      7) возмещения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имевших право на получение от них содержания; </w:t>
      </w:r>
      <w:r>
        <w:br/>
      </w:r>
      <w:r>
        <w:rPr>
          <w:rFonts w:ascii="Times New Roman"/>
          <w:b w:val="false"/>
          <w:i w:val="false"/>
          <w:color w:val="000000"/>
          <w:sz w:val="28"/>
        </w:rPr>
        <w:t xml:space="preserve">
      8) возмещения вреда, причиненного жизни или здоровью пассажиров судна, в случаях, если судовладелец и пассажир являются организациями или гражданами Республики Казахстан; </w:t>
      </w:r>
      <w:r>
        <w:br/>
      </w:r>
      <w:r>
        <w:rPr>
          <w:rFonts w:ascii="Times New Roman"/>
          <w:b w:val="false"/>
          <w:i w:val="false"/>
          <w:color w:val="000000"/>
          <w:sz w:val="28"/>
        </w:rPr>
        <w:t xml:space="preserve">
      9) возмещения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организациями или гражданами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228. Критерии, препятствующие ограничению ответственности </w:t>
      </w:r>
      <w:r>
        <w:br/>
      </w:r>
      <w:r>
        <w:rPr>
          <w:rFonts w:ascii="Times New Roman"/>
          <w:b w:val="false"/>
          <w:i w:val="false"/>
          <w:color w:val="000000"/>
          <w:sz w:val="28"/>
        </w:rPr>
        <w:t xml:space="preserve">
      Лицо, ответственное за ущерб, не имеет права на ограничение ответственности,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229. Общие пределы ответственности </w:t>
      </w:r>
      <w:r>
        <w:br/>
      </w:r>
      <w:r>
        <w:rPr>
          <w:rFonts w:ascii="Times New Roman"/>
          <w:b w:val="false"/>
          <w:i w:val="false"/>
          <w:color w:val="000000"/>
          <w:sz w:val="28"/>
        </w:rPr>
        <w:t xml:space="preserve">
      1. Общий предел ответственности по требованиям иным, чем те, которые </w:t>
      </w:r>
    </w:p>
    <w:bookmarkEnd w:id="7"/>
    <w:bookmarkStart w:name="z25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указаны в статье 230 настоящего Закона и которые возникли из одного и того </w:t>
      </w:r>
    </w:p>
    <w:p>
      <w:pPr>
        <w:spacing w:after="0"/>
        <w:ind w:left="0"/>
        <w:jc w:val="both"/>
      </w:pPr>
      <w:r>
        <w:rPr>
          <w:rFonts w:ascii="Times New Roman"/>
          <w:b w:val="false"/>
          <w:i w:val="false"/>
          <w:color w:val="000000"/>
          <w:sz w:val="28"/>
        </w:rPr>
        <w:t>же происшествия, исчисляются следующим образом:</w:t>
      </w:r>
    </w:p>
    <w:p>
      <w:pPr>
        <w:spacing w:after="0"/>
        <w:ind w:left="0"/>
        <w:jc w:val="both"/>
      </w:pPr>
      <w:r>
        <w:rPr>
          <w:rFonts w:ascii="Times New Roman"/>
          <w:b w:val="false"/>
          <w:i w:val="false"/>
          <w:color w:val="000000"/>
          <w:sz w:val="28"/>
        </w:rPr>
        <w:t xml:space="preserve">     1) по требованиям возмещения вреда, причиненного жизни или здоровью </w:t>
      </w:r>
    </w:p>
    <w:p>
      <w:pPr>
        <w:spacing w:after="0"/>
        <w:ind w:left="0"/>
        <w:jc w:val="both"/>
      </w:pPr>
      <w:r>
        <w:rPr>
          <w:rFonts w:ascii="Times New Roman"/>
          <w:b w:val="false"/>
          <w:i w:val="false"/>
          <w:color w:val="000000"/>
          <w:sz w:val="28"/>
        </w:rPr>
        <w:t>гражданина:</w:t>
      </w:r>
    </w:p>
    <w:p>
      <w:pPr>
        <w:spacing w:after="0"/>
        <w:ind w:left="0"/>
        <w:jc w:val="both"/>
      </w:pPr>
      <w:r>
        <w:rPr>
          <w:rFonts w:ascii="Times New Roman"/>
          <w:b w:val="false"/>
          <w:i w:val="false"/>
          <w:color w:val="000000"/>
          <w:sz w:val="28"/>
        </w:rPr>
        <w:t xml:space="preserve">     2 миллиона расчетных единиц - для судна вместимостью не более чем </w:t>
      </w:r>
    </w:p>
    <w:p>
      <w:pPr>
        <w:spacing w:after="0"/>
        <w:ind w:left="0"/>
        <w:jc w:val="both"/>
      </w:pPr>
      <w:r>
        <w:rPr>
          <w:rFonts w:ascii="Times New Roman"/>
          <w:b w:val="false"/>
          <w:i w:val="false"/>
          <w:color w:val="000000"/>
          <w:sz w:val="28"/>
        </w:rPr>
        <w:t>2000 тонн;</w:t>
      </w:r>
    </w:p>
    <w:p>
      <w:pPr>
        <w:spacing w:after="0"/>
        <w:ind w:left="0"/>
        <w:jc w:val="both"/>
      </w:pPr>
      <w:r>
        <w:rPr>
          <w:rFonts w:ascii="Times New Roman"/>
          <w:b w:val="false"/>
          <w:i w:val="false"/>
          <w:color w:val="000000"/>
          <w:sz w:val="28"/>
        </w:rPr>
        <w:t xml:space="preserve">     для судна вместимостью более чем 2 000 тонн к сумме, указанной в </w:t>
      </w:r>
    </w:p>
    <w:p>
      <w:pPr>
        <w:spacing w:after="0"/>
        <w:ind w:left="0"/>
        <w:jc w:val="both"/>
      </w:pPr>
      <w:r>
        <w:rPr>
          <w:rFonts w:ascii="Times New Roman"/>
          <w:b w:val="false"/>
          <w:i w:val="false"/>
          <w:color w:val="000000"/>
          <w:sz w:val="28"/>
        </w:rPr>
        <w:t xml:space="preserve">абзаце втором настоящего подпункта, за каждую последующую тонну </w:t>
      </w:r>
    </w:p>
    <w:p>
      <w:pPr>
        <w:spacing w:after="0"/>
        <w:ind w:left="0"/>
        <w:jc w:val="both"/>
      </w:pPr>
      <w:r>
        <w:rPr>
          <w:rFonts w:ascii="Times New Roman"/>
          <w:b w:val="false"/>
          <w:i w:val="false"/>
          <w:color w:val="000000"/>
          <w:sz w:val="28"/>
        </w:rPr>
        <w:t>вместимости добавляется:</w:t>
      </w:r>
    </w:p>
    <w:p>
      <w:pPr>
        <w:spacing w:after="0"/>
        <w:ind w:left="0"/>
        <w:jc w:val="both"/>
      </w:pPr>
      <w:r>
        <w:rPr>
          <w:rFonts w:ascii="Times New Roman"/>
          <w:b w:val="false"/>
          <w:i w:val="false"/>
          <w:color w:val="000000"/>
          <w:sz w:val="28"/>
        </w:rPr>
        <w:t>     от 2 001 до 30 000 тонн - 800 расчетных единиц;</w:t>
      </w:r>
    </w:p>
    <w:p>
      <w:pPr>
        <w:spacing w:after="0"/>
        <w:ind w:left="0"/>
        <w:jc w:val="both"/>
      </w:pPr>
      <w:r>
        <w:rPr>
          <w:rFonts w:ascii="Times New Roman"/>
          <w:b w:val="false"/>
          <w:i w:val="false"/>
          <w:color w:val="000000"/>
          <w:sz w:val="28"/>
        </w:rPr>
        <w:t>     от 30 001 до 70 000 тонн - 600 расчетных единиц;</w:t>
      </w:r>
    </w:p>
    <w:p>
      <w:pPr>
        <w:spacing w:after="0"/>
        <w:ind w:left="0"/>
        <w:jc w:val="both"/>
      </w:pPr>
      <w:r>
        <w:rPr>
          <w:rFonts w:ascii="Times New Roman"/>
          <w:b w:val="false"/>
          <w:i w:val="false"/>
          <w:color w:val="000000"/>
          <w:sz w:val="28"/>
        </w:rPr>
        <w:t>     свыше 70 000 тонн - 400 расчетных единиц;</w:t>
      </w:r>
    </w:p>
    <w:p>
      <w:pPr>
        <w:spacing w:after="0"/>
        <w:ind w:left="0"/>
        <w:jc w:val="both"/>
      </w:pPr>
      <w:r>
        <w:rPr>
          <w:rFonts w:ascii="Times New Roman"/>
          <w:b w:val="false"/>
          <w:i w:val="false"/>
          <w:color w:val="000000"/>
          <w:sz w:val="28"/>
        </w:rPr>
        <w:t>     2) по любым другим требованиям:</w:t>
      </w:r>
    </w:p>
    <w:p>
      <w:pPr>
        <w:spacing w:after="0"/>
        <w:ind w:left="0"/>
        <w:jc w:val="both"/>
      </w:pPr>
      <w:r>
        <w:rPr>
          <w:rFonts w:ascii="Times New Roman"/>
          <w:b w:val="false"/>
          <w:i w:val="false"/>
          <w:color w:val="000000"/>
          <w:sz w:val="28"/>
        </w:rPr>
        <w:t xml:space="preserve">     1 миллион расчетных единиц - для судна вместимостью не более чем 2000 </w:t>
      </w:r>
    </w:p>
    <w:p>
      <w:pPr>
        <w:spacing w:after="0"/>
        <w:ind w:left="0"/>
        <w:jc w:val="both"/>
      </w:pPr>
      <w:r>
        <w:rPr>
          <w:rFonts w:ascii="Times New Roman"/>
          <w:b w:val="false"/>
          <w:i w:val="false"/>
          <w:color w:val="000000"/>
          <w:sz w:val="28"/>
        </w:rPr>
        <w:t xml:space="preserve">тонн;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судна вместимостью более чем 2 000 тонн к сумме, указанной в абзаце втором настоящего подпункта, за каждую последующую тонну вместимости добавляется: </w:t>
      </w:r>
      <w:r>
        <w:br/>
      </w:r>
      <w:r>
        <w:rPr>
          <w:rFonts w:ascii="Times New Roman"/>
          <w:b w:val="false"/>
          <w:i w:val="false"/>
          <w:color w:val="000000"/>
          <w:sz w:val="28"/>
        </w:rPr>
        <w:t xml:space="preserve">
      от 2 001 до 30 000 тонн - 400 расчетных единиц; </w:t>
      </w:r>
      <w:r>
        <w:br/>
      </w:r>
      <w:r>
        <w:rPr>
          <w:rFonts w:ascii="Times New Roman"/>
          <w:b w:val="false"/>
          <w:i w:val="false"/>
          <w:color w:val="000000"/>
          <w:sz w:val="28"/>
        </w:rPr>
        <w:t xml:space="preserve">
      от 30 001 до 70 000 тонн - 300 расчетных единиц; </w:t>
      </w:r>
      <w:r>
        <w:br/>
      </w:r>
      <w:r>
        <w:rPr>
          <w:rFonts w:ascii="Times New Roman"/>
          <w:b w:val="false"/>
          <w:i w:val="false"/>
          <w:color w:val="000000"/>
          <w:sz w:val="28"/>
        </w:rPr>
        <w:t xml:space="preserve">
      свыше 70 000 тонн - 200 расчетных единиц. </w:t>
      </w:r>
      <w:r>
        <w:br/>
      </w:r>
      <w:r>
        <w:rPr>
          <w:rFonts w:ascii="Times New Roman"/>
          <w:b w:val="false"/>
          <w:i w:val="false"/>
          <w:color w:val="000000"/>
          <w:sz w:val="28"/>
        </w:rPr>
        <w:t xml:space="preserve">
      2. В случае, если сумма, исчисленная по требованиям возмещения вреда, причиненного жизни или здоровью гражданина,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возмещения причиненного жизни или здоровью гражданина вреда, который удовлетворяется на пропорциональной основе наряду с другими требованиями. </w:t>
      </w:r>
      <w:r>
        <w:br/>
      </w:r>
      <w:r>
        <w:rPr>
          <w:rFonts w:ascii="Times New Roman"/>
          <w:b w:val="false"/>
          <w:i w:val="false"/>
          <w:color w:val="000000"/>
          <w:sz w:val="28"/>
        </w:rPr>
        <w:t xml:space="preserve">
      3. Предел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2 000 тонн. </w:t>
      </w:r>
      <w:r>
        <w:br/>
      </w:r>
      <w:r>
        <w:rPr>
          <w:rFonts w:ascii="Times New Roman"/>
          <w:b w:val="false"/>
          <w:i w:val="false"/>
          <w:color w:val="000000"/>
          <w:sz w:val="28"/>
        </w:rPr>
        <w:t xml:space="preserve">
      4. Предел ответственности для судна вместимостью менее чем 300 тонн исчисляется по требованиям, предусмотренным подпунктом 2 пункта 1 настоящей статьи, в сумме, равной одной шестой предела ответственности, установленного для судна вместимостью не более чем 2 000 тонн. </w:t>
      </w:r>
      <w:r>
        <w:br/>
      </w:r>
      <w:r>
        <w:rPr>
          <w:rFonts w:ascii="Times New Roman"/>
          <w:b w:val="false"/>
          <w:i w:val="false"/>
          <w:color w:val="000000"/>
          <w:sz w:val="28"/>
        </w:rPr>
        <w:t>
 </w:t>
      </w:r>
      <w:r>
        <w:br/>
      </w:r>
      <w:r>
        <w:rPr>
          <w:rFonts w:ascii="Times New Roman"/>
          <w:b w:val="false"/>
          <w:i w:val="false"/>
          <w:color w:val="000000"/>
          <w:sz w:val="28"/>
        </w:rPr>
        <w:t xml:space="preserve">
      Статья 230. Предел ответственности по требованиям пассажиров </w:t>
      </w:r>
      <w:r>
        <w:br/>
      </w:r>
      <w:r>
        <w:rPr>
          <w:rFonts w:ascii="Times New Roman"/>
          <w:b w:val="false"/>
          <w:i w:val="false"/>
          <w:color w:val="000000"/>
          <w:sz w:val="28"/>
        </w:rPr>
        <w:t xml:space="preserve">
      1. По требованиям возмещения вреда, причиненного жизни или здоровью пассажиров судна, если они возникли из одного и того же происшествия, пределом ответственности судовладельца является сумма 175 тысяч расчетных единиц, умноженная на число пассажиров, которое судну разрешается перевозить в соответствии с пассажирским свидетельством. </w:t>
      </w:r>
      <w:r>
        <w:br/>
      </w:r>
      <w:r>
        <w:rPr>
          <w:rFonts w:ascii="Times New Roman"/>
          <w:b w:val="false"/>
          <w:i w:val="false"/>
          <w:color w:val="000000"/>
          <w:sz w:val="28"/>
        </w:rPr>
        <w:t xml:space="preserve">
      2. Для целей настоящей статьи требованиями возмещения вреда, причиненного жизни или здоровью пассажиров судна, являются требования, предъявленные потерпевшим или от его имени: </w:t>
      </w:r>
      <w:r>
        <w:br/>
      </w:r>
      <w:r>
        <w:rPr>
          <w:rFonts w:ascii="Times New Roman"/>
          <w:b w:val="false"/>
          <w:i w:val="false"/>
          <w:color w:val="000000"/>
          <w:sz w:val="28"/>
        </w:rPr>
        <w:t xml:space="preserve">
      1) по договору морской перевозки пассажира; </w:t>
      </w:r>
      <w:r>
        <w:br/>
      </w:r>
      <w:r>
        <w:rPr>
          <w:rFonts w:ascii="Times New Roman"/>
          <w:b w:val="false"/>
          <w:i w:val="false"/>
          <w:color w:val="000000"/>
          <w:sz w:val="28"/>
        </w:rPr>
        <w:t xml:space="preserve">
      2) с согласия перевозчика для сопровождения автомашины или животных, перевозка которых осуществляется по договору морской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231. Объединение требований </w:t>
      </w:r>
      <w:r>
        <w:br/>
      </w:r>
      <w:r>
        <w:rPr>
          <w:rFonts w:ascii="Times New Roman"/>
          <w:b w:val="false"/>
          <w:i w:val="false"/>
          <w:color w:val="000000"/>
          <w:sz w:val="28"/>
        </w:rPr>
        <w:t xml:space="preserve">
      1. Пределы ответственности, определенные в соответствии со статьей 229 настоящего Закона, применяются к совокупности всех требований, возникших из какого-либо одного происшествия, к: </w:t>
      </w:r>
      <w:r>
        <w:br/>
      </w:r>
      <w:r>
        <w:rPr>
          <w:rFonts w:ascii="Times New Roman"/>
          <w:b w:val="false"/>
          <w:i w:val="false"/>
          <w:color w:val="000000"/>
          <w:sz w:val="28"/>
        </w:rPr>
        <w:t xml:space="preserve">
      1) судовладельцу, а также лицу, за действие или бездействие которого судовладелец несет ответственность; </w:t>
      </w:r>
      <w:r>
        <w:br/>
      </w:r>
      <w:r>
        <w:rPr>
          <w:rFonts w:ascii="Times New Roman"/>
          <w:b w:val="false"/>
          <w:i w:val="false"/>
          <w:color w:val="000000"/>
          <w:sz w:val="28"/>
        </w:rPr>
        <w:t xml:space="preserve">
      2) владельцу судна, оказывающему услуги по спасанию с данного судна, спасателю, действующему с такого судна, а также лицу, за действие или бездействие которого судовладелец или спасатель несут ответственность; </w:t>
      </w:r>
      <w:r>
        <w:br/>
      </w:r>
      <w:r>
        <w:rPr>
          <w:rFonts w:ascii="Times New Roman"/>
          <w:b w:val="false"/>
          <w:i w:val="false"/>
          <w:color w:val="000000"/>
          <w:sz w:val="28"/>
        </w:rPr>
        <w:t xml:space="preserve">
      3) спасателю, действующему не с судна или исключительно на судне, которому оказываются услуги по спасанию, а также лицу, за действие или бездействие которого спасатель несет ответственность. </w:t>
      </w:r>
      <w:r>
        <w:br/>
      </w:r>
      <w:r>
        <w:rPr>
          <w:rFonts w:ascii="Times New Roman"/>
          <w:b w:val="false"/>
          <w:i w:val="false"/>
          <w:color w:val="000000"/>
          <w:sz w:val="28"/>
        </w:rPr>
        <w:t xml:space="preserve">
      2. Пределы ответственности, определенные в соответствии со статьей 230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или бездействие которого судовладелец несет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232. Добровольный фонд ограничения ответственности </w:t>
      </w:r>
      <w:r>
        <w:br/>
      </w:r>
      <w:r>
        <w:rPr>
          <w:rFonts w:ascii="Times New Roman"/>
          <w:b w:val="false"/>
          <w:i w:val="false"/>
          <w:color w:val="000000"/>
          <w:sz w:val="28"/>
        </w:rPr>
        <w:t xml:space="preserve">
      1. Лицо, на которое может быть возложена ответственность, может создать фонд ограничения ответственности в суде, в котором к нему предъявлен иск по требованию, по которому ответственность данного лица ограничена. </w:t>
      </w:r>
      <w:r>
        <w:br/>
      </w:r>
      <w:r>
        <w:rPr>
          <w:rFonts w:ascii="Times New Roman"/>
          <w:b w:val="false"/>
          <w:i w:val="false"/>
          <w:color w:val="000000"/>
          <w:sz w:val="28"/>
        </w:rPr>
        <w:t xml:space="preserve">
      2. Фонд ограничения ответственности создается в размере суммы, исчисляемой в соответствии со статьями 229 и 230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 </w:t>
      </w:r>
      <w:r>
        <w:br/>
      </w:r>
      <w:r>
        <w:rPr>
          <w:rFonts w:ascii="Times New Roman"/>
          <w:b w:val="false"/>
          <w:i w:val="false"/>
          <w:color w:val="000000"/>
          <w:sz w:val="28"/>
        </w:rPr>
        <w:t xml:space="preserve">
      3. Фонд ограничения ответственности может быть создан посредством внесения суммы в депозит суда либо предоставления иного финансового обеспечения в соответствии с законодательством Республики Казахстан, признанных судом достаточными. </w:t>
      </w:r>
      <w:r>
        <w:br/>
      </w:r>
      <w:r>
        <w:rPr>
          <w:rFonts w:ascii="Times New Roman"/>
          <w:b w:val="false"/>
          <w:i w:val="false"/>
          <w:color w:val="000000"/>
          <w:sz w:val="28"/>
        </w:rPr>
        <w:t xml:space="preserve">
      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233. Распределение фонда ограничения ответственности </w:t>
      </w:r>
      <w:r>
        <w:br/>
      </w:r>
      <w:r>
        <w:rPr>
          <w:rFonts w:ascii="Times New Roman"/>
          <w:b w:val="false"/>
          <w:i w:val="false"/>
          <w:color w:val="000000"/>
          <w:sz w:val="28"/>
        </w:rPr>
        <w:t xml:space="preserve">
      1. Вопросы распределения фонда ограничения ответственности решает суд, в котором такой фонд создан. </w:t>
      </w:r>
      <w:r>
        <w:br/>
      </w:r>
      <w:r>
        <w:rPr>
          <w:rFonts w:ascii="Times New Roman"/>
          <w:b w:val="false"/>
          <w:i w:val="false"/>
          <w:color w:val="000000"/>
          <w:sz w:val="28"/>
        </w:rPr>
        <w:t xml:space="preserve">
      2. Фонд ограничения ответственности распределяется между имеющими требования лицами пропорционально установленным суммам требований. </w:t>
      </w:r>
      <w:r>
        <w:br/>
      </w:r>
      <w:r>
        <w:rPr>
          <w:rFonts w:ascii="Times New Roman"/>
          <w:b w:val="false"/>
          <w:i w:val="false"/>
          <w:color w:val="000000"/>
          <w:sz w:val="28"/>
        </w:rPr>
        <w:t xml:space="preserve">
      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r>
        <w:br/>
      </w:r>
      <w:r>
        <w:rPr>
          <w:rFonts w:ascii="Times New Roman"/>
          <w:b w:val="false"/>
          <w:i w:val="false"/>
          <w:color w:val="000000"/>
          <w:sz w:val="28"/>
        </w:rPr>
        <w:t xml:space="preserve">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21. Морской залог на судно. Ипотека судна или строящегося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234. Требования, которые обеспечиваются морским залогом на судно </w:t>
      </w:r>
      <w:r>
        <w:br/>
      </w:r>
      <w:r>
        <w:rPr>
          <w:rFonts w:ascii="Times New Roman"/>
          <w:b w:val="false"/>
          <w:i w:val="false"/>
          <w:color w:val="000000"/>
          <w:sz w:val="28"/>
        </w:rPr>
        <w:t xml:space="preserve">
      1. Морским залогом на судно обеспечиваются требования к судовладельцу в отношении: </w:t>
      </w:r>
      <w:r>
        <w:br/>
      </w:r>
      <w:r>
        <w:rPr>
          <w:rFonts w:ascii="Times New Roman"/>
          <w:b w:val="false"/>
          <w:i w:val="false"/>
          <w:color w:val="000000"/>
          <w:sz w:val="28"/>
        </w:rPr>
        <w:t xml:space="preserve">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r>
        <w:br/>
      </w:r>
      <w:r>
        <w:rPr>
          <w:rFonts w:ascii="Times New Roman"/>
          <w:b w:val="false"/>
          <w:i w:val="false"/>
          <w:color w:val="000000"/>
          <w:sz w:val="28"/>
        </w:rPr>
        <w:t xml:space="preserve">
      2) возмещения вреда, причиненного жизни или здоровью гражданина на суше или на воде в прямой связи с эксплуатацией судна; </w:t>
      </w:r>
      <w:r>
        <w:br/>
      </w:r>
      <w:r>
        <w:rPr>
          <w:rFonts w:ascii="Times New Roman"/>
          <w:b w:val="false"/>
          <w:i w:val="false"/>
          <w:color w:val="000000"/>
          <w:sz w:val="28"/>
        </w:rPr>
        <w:t xml:space="preserve">
      3) вознаграждения за спасение судна; </w:t>
      </w:r>
      <w:r>
        <w:br/>
      </w:r>
      <w:r>
        <w:rPr>
          <w:rFonts w:ascii="Times New Roman"/>
          <w:b w:val="false"/>
          <w:i w:val="false"/>
          <w:color w:val="000000"/>
          <w:sz w:val="28"/>
        </w:rPr>
        <w:t xml:space="preserve">
      4) уплаты сборов, предусмотренных настоящим Законом, а также платы за услуги лоцмана; </w:t>
      </w:r>
      <w:r>
        <w:br/>
      </w:r>
      <w:r>
        <w:rPr>
          <w:rFonts w:ascii="Times New Roman"/>
          <w:b w:val="false"/>
          <w:i w:val="false"/>
          <w:color w:val="000000"/>
          <w:sz w:val="28"/>
        </w:rPr>
        <w:t xml:space="preserve">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 </w:t>
      </w:r>
      <w:r>
        <w:br/>
      </w:r>
      <w:r>
        <w:rPr>
          <w:rFonts w:ascii="Times New Roman"/>
          <w:b w:val="false"/>
          <w:i w:val="false"/>
          <w:color w:val="000000"/>
          <w:sz w:val="28"/>
        </w:rPr>
        <w:t xml:space="preserve">
      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r>
        <w:br/>
      </w:r>
      <w:r>
        <w:rPr>
          <w:rFonts w:ascii="Times New Roman"/>
          <w:b w:val="false"/>
          <w:i w:val="false"/>
          <w:color w:val="000000"/>
          <w:sz w:val="28"/>
        </w:rPr>
        <w:t xml:space="preserve">
      1) причинения ущерба от загрязнения с судов, или ущерба в связи с морской перевозкой опасных грузов; </w:t>
      </w:r>
      <w:r>
        <w:br/>
      </w:r>
      <w:r>
        <w:rPr>
          <w:rFonts w:ascii="Times New Roman"/>
          <w:b w:val="false"/>
          <w:i w:val="false"/>
          <w:color w:val="000000"/>
          <w:sz w:val="28"/>
        </w:rPr>
        <w:t xml:space="preserve">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235. Преимущественное удовлетворение требований, обеспеченных морским залогом на судно </w:t>
      </w:r>
      <w:r>
        <w:br/>
      </w:r>
      <w:r>
        <w:rPr>
          <w:rFonts w:ascii="Times New Roman"/>
          <w:b w:val="false"/>
          <w:i w:val="false"/>
          <w:color w:val="000000"/>
          <w:sz w:val="28"/>
        </w:rPr>
        <w:t xml:space="preserve">
      Требования, обеспеченные морским залогом на судно в соответствии с пунктом 1 статьи 234 настоящего Закона, подлежат преимущественному удовлетворению перед требованиями, вытекающими из обязательств, обеспеченных зарегистрированной ипотекой судна. Никакие требования не подлежат преимущественному удовлетворению перед указанными требованиями, обеспеченными морским залогом на судно, за исключением требований, предусмотренных пунктом 3 статьи 252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236. Очередность удовлетворения требований, обеспеченных морским залогом на судно, между собой </w:t>
      </w:r>
      <w:r>
        <w:br/>
      </w:r>
      <w:r>
        <w:rPr>
          <w:rFonts w:ascii="Times New Roman"/>
          <w:b w:val="false"/>
          <w:i w:val="false"/>
          <w:color w:val="000000"/>
          <w:sz w:val="28"/>
        </w:rPr>
        <w:t xml:space="preserve">
      1. Требования, обеспеченные морским залогом на судно в соответствии с пунктом 1 статьи 234 настоящего Закона, удовлетворяются по очереди, как они следуют в указанном пункте. Требования вознаграждения за спасение судна удовлетворяются перед всеми другими обеспеченными морским залогом на судно требованиями, возникшими раньше, чем были осуществлены спасательные операции, дающие право морского залога на судно. </w:t>
      </w:r>
      <w:r>
        <w:br/>
      </w:r>
      <w:r>
        <w:rPr>
          <w:rFonts w:ascii="Times New Roman"/>
          <w:b w:val="false"/>
          <w:i w:val="false"/>
          <w:color w:val="000000"/>
          <w:sz w:val="28"/>
        </w:rPr>
        <w:t xml:space="preserve">
      2. Требования, обеспеченные морским залогом на судно в соответствии с подпунктами 1, 2, 4 и 5 пункта 1 статьи 234 настоящего Закона, удовлетворяются в пределах каждой очереди пропорционально размеру требований. </w:t>
      </w:r>
      <w:r>
        <w:br/>
      </w:r>
      <w:r>
        <w:rPr>
          <w:rFonts w:ascii="Times New Roman"/>
          <w:b w:val="false"/>
          <w:i w:val="false"/>
          <w:color w:val="000000"/>
          <w:sz w:val="28"/>
        </w:rPr>
        <w:t xml:space="preserve">
      3. Требования вознаграждения за спасение судна, обеспеченные морским залогом на судно в соответствии с подпунктом 3 пункта 1 статьи 234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237. Особенность морского залога на судно </w:t>
      </w:r>
      <w:r>
        <w:br/>
      </w:r>
      <w:r>
        <w:rPr>
          <w:rFonts w:ascii="Times New Roman"/>
          <w:b w:val="false"/>
          <w:i w:val="false"/>
          <w:color w:val="000000"/>
          <w:sz w:val="28"/>
        </w:rPr>
        <w:t xml:space="preserve">
      За исключением принудительной продажи судна, морской залог на судно продолжает обременять судно независимо от перехода права собственности на судно, изменения его регистрации или смены флага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238. Прекращение морского залога на судно </w:t>
      </w:r>
      <w:r>
        <w:br/>
      </w:r>
      <w:r>
        <w:rPr>
          <w:rFonts w:ascii="Times New Roman"/>
          <w:b w:val="false"/>
          <w:i w:val="false"/>
          <w:color w:val="000000"/>
          <w:sz w:val="28"/>
        </w:rPr>
        <w:t xml:space="preserve">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234 настоящего Закона, если только до истечения указанного срока судно не стало предметом ареста, ведущего к принудительной продаже судна. </w:t>
      </w:r>
      <w:r>
        <w:br/>
      </w:r>
      <w:r>
        <w:rPr>
          <w:rFonts w:ascii="Times New Roman"/>
          <w:b w:val="false"/>
          <w:i w:val="false"/>
          <w:color w:val="000000"/>
          <w:sz w:val="28"/>
        </w:rPr>
        <w:t xml:space="preserve">
      2. Срок, установленный пунктом 1 настоящей статьи, исчисляется: </w:t>
      </w:r>
      <w:r>
        <w:br/>
      </w:r>
      <w:r>
        <w:rPr>
          <w:rFonts w:ascii="Times New Roman"/>
          <w:b w:val="false"/>
          <w:i w:val="false"/>
          <w:color w:val="000000"/>
          <w:sz w:val="28"/>
        </w:rPr>
        <w:t xml:space="preserve">
      1) по требованиям, обеспеченным морским залогом на судно в соответствии с подпунктом 1 пункта 1 статьи 234 настоящего Закона, - с момента увольнения с судна члена экипажа, имеющего такое требование; </w:t>
      </w:r>
      <w:r>
        <w:br/>
      </w:r>
      <w:r>
        <w:rPr>
          <w:rFonts w:ascii="Times New Roman"/>
          <w:b w:val="false"/>
          <w:i w:val="false"/>
          <w:color w:val="000000"/>
          <w:sz w:val="28"/>
        </w:rPr>
        <w:t xml:space="preserve">
      2) по требованиям, обеспеченным морским залогом на судно в соответствии с подпунктами 2-5 пункта 1 статьи 234 настоящего Закона, - с момента возникновения такого требования. </w:t>
      </w:r>
      <w:r>
        <w:br/>
      </w:r>
      <w:r>
        <w:rPr>
          <w:rFonts w:ascii="Times New Roman"/>
          <w:b w:val="false"/>
          <w:i w:val="false"/>
          <w:color w:val="000000"/>
          <w:sz w:val="28"/>
        </w:rPr>
        <w:t xml:space="preserve">
      Указанный срок приостанавливается на период, на который арест судна не допускается в силу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239. Уступка или переход требований </w:t>
      </w:r>
      <w:r>
        <w:br/>
      </w:r>
      <w:r>
        <w:rPr>
          <w:rFonts w:ascii="Times New Roman"/>
          <w:b w:val="false"/>
          <w:i w:val="false"/>
          <w:color w:val="000000"/>
          <w:sz w:val="28"/>
        </w:rPr>
        <w:t xml:space="preserve">
      1. Уступка или переход требований, обеспеченных морским залогом на судно, одновременно ведет к уступке или переходу права морского залога. </w:t>
      </w:r>
      <w:r>
        <w:br/>
      </w:r>
      <w:r>
        <w:rPr>
          <w:rFonts w:ascii="Times New Roman"/>
          <w:b w:val="false"/>
          <w:i w:val="false"/>
          <w:color w:val="000000"/>
          <w:sz w:val="28"/>
        </w:rPr>
        <w:t xml:space="preserve">
      2. Переход к лицу, имеющему право морского залога на судно, требований возмещения вреда, причиненного жизни или здоровью гражданина, и требований выплаты страхового возмещения, причитающегося собственнику судна по договору морского страхования,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240. Право удержания судна или строящегося судна </w:t>
      </w:r>
      <w:r>
        <w:br/>
      </w:r>
      <w:r>
        <w:rPr>
          <w:rFonts w:ascii="Times New Roman"/>
          <w:b w:val="false"/>
          <w:i w:val="false"/>
          <w:color w:val="000000"/>
          <w:sz w:val="28"/>
        </w:rPr>
        <w:t xml:space="preserve">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имеют право удержания такого судна в период, когда оно находится во владении указанных организаций. </w:t>
      </w:r>
      <w:r>
        <w:br/>
      </w:r>
      <w:r>
        <w:rPr>
          <w:rFonts w:ascii="Times New Roman"/>
          <w:b w:val="false"/>
          <w:i w:val="false"/>
          <w:color w:val="000000"/>
          <w:sz w:val="28"/>
        </w:rPr>
        <w:t xml:space="preserve">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если только это не является следствием его ареста. </w:t>
      </w:r>
      <w:r>
        <w:br/>
      </w:r>
      <w:r>
        <w:rPr>
          <w:rFonts w:ascii="Times New Roman"/>
          <w:b w:val="false"/>
          <w:i w:val="false"/>
          <w:color w:val="000000"/>
          <w:sz w:val="28"/>
        </w:rPr>
        <w:t xml:space="preserve">
      3. В случае принудительной продажи судна или строящегося судна судостроительная и судоремонтная организации имеют право на удовлетворение своих требований за счет суммы, вырученной от продажи такого судна, в соответствии с пунктом 4 статьи 252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241. Установление ипотеки судна или строящегося судна </w:t>
      </w:r>
      <w:r>
        <w:br/>
      </w:r>
      <w:r>
        <w:rPr>
          <w:rFonts w:ascii="Times New Roman"/>
          <w:b w:val="false"/>
          <w:i w:val="false"/>
          <w:color w:val="000000"/>
          <w:sz w:val="28"/>
        </w:rPr>
        <w:t xml:space="preserve">
      1. Ипотека судна или строящегося судна устанавливается в целях обеспечения денежного обязательства договором собственника судна или строящегося судна (залогодателя) и кредитора (залогодержателя) с последующей регистрацией ее в соответствии со статьями 243 и 244 настоящего Закона. </w:t>
      </w:r>
      <w:r>
        <w:br/>
      </w:r>
      <w:r>
        <w:rPr>
          <w:rFonts w:ascii="Times New Roman"/>
          <w:b w:val="false"/>
          <w:i w:val="false"/>
          <w:color w:val="000000"/>
          <w:sz w:val="28"/>
        </w:rPr>
        <w:t xml:space="preserve">
      2. Залогодателем ипотеки судна или строящегося судна может быть с согласия его собственника также лицо, имеющее на него право хозяйственного 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242. Предмет ипотеки судна или строящегося судна </w:t>
      </w:r>
      <w:r>
        <w:br/>
      </w:r>
      <w:r>
        <w:rPr>
          <w:rFonts w:ascii="Times New Roman"/>
          <w:b w:val="false"/>
          <w:i w:val="false"/>
          <w:color w:val="000000"/>
          <w:sz w:val="28"/>
        </w:rPr>
        <w:t xml:space="preserve">
      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страховое возмещение, причитающееся по договору морского страхования судна на условиях ответственности за гибель и повреждение судна. Ипотека судна не распространяется на фрахт. </w:t>
      </w:r>
      <w:r>
        <w:br/>
      </w:r>
      <w:r>
        <w:rPr>
          <w:rFonts w:ascii="Times New Roman"/>
          <w:b w:val="false"/>
          <w:i w:val="false"/>
          <w:color w:val="000000"/>
          <w:sz w:val="28"/>
        </w:rPr>
        <w:t xml:space="preserve">
      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страховое возмещение, причитающееся по договору морского страхования строящегося судна на условиях ответственности за гибель и повреждение строящегося судна. </w:t>
      </w:r>
      <w:r>
        <w:br/>
      </w:r>
      <w:r>
        <w:rPr>
          <w:rFonts w:ascii="Times New Roman"/>
          <w:b w:val="false"/>
          <w:i w:val="false"/>
          <w:color w:val="000000"/>
          <w:sz w:val="28"/>
        </w:rPr>
        <w:t xml:space="preserve">
      3. В случае, если предметом ипотеки являются два или более судов либо строящихся судов, каждое из них в отдельности они все вместе служат обеспечением обязательства в полном размере, при отсутствии соглашения о размере обеспечения обязательства каждым судном в отдельности.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243. Регистрация ипотеки судна или строящегося судна </w:t>
      </w:r>
      <w:r>
        <w:br/>
      </w:r>
      <w:r>
        <w:rPr>
          <w:rFonts w:ascii="Times New Roman"/>
          <w:b w:val="false"/>
          <w:i w:val="false"/>
          <w:color w:val="000000"/>
          <w:sz w:val="28"/>
        </w:rPr>
        <w:t xml:space="preserve">
      1. Ипотека судна регистрируется в том же реестре, в котором зарегистрировано судно. </w:t>
      </w:r>
      <w:r>
        <w:br/>
      </w:r>
      <w:r>
        <w:rPr>
          <w:rFonts w:ascii="Times New Roman"/>
          <w:b w:val="false"/>
          <w:i w:val="false"/>
          <w:color w:val="000000"/>
          <w:sz w:val="28"/>
        </w:rPr>
        <w:t xml:space="preserve">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2 и 3 статьи 9 настоящего Закона, а также ипотека судна, строящегося для иностранного получателя, не может быть зарегистрирована в Республики Казахстан. </w:t>
      </w:r>
      <w:r>
        <w:br/>
      </w:r>
      <w:r>
        <w:rPr>
          <w:rFonts w:ascii="Times New Roman"/>
          <w:b w:val="false"/>
          <w:i w:val="false"/>
          <w:color w:val="000000"/>
          <w:sz w:val="28"/>
        </w:rPr>
        <w:t xml:space="preserve">
      3. Ипотека строящегося судна регистрируется в реестре строящихся судов, в котором зарегистрировано право собственности на строящееся судно. </w:t>
      </w:r>
      <w:r>
        <w:br/>
      </w:r>
      <w:r>
        <w:rPr>
          <w:rFonts w:ascii="Times New Roman"/>
          <w:b w:val="false"/>
          <w:i w:val="false"/>
          <w:color w:val="000000"/>
          <w:sz w:val="28"/>
        </w:rPr>
        <w:t xml:space="preserve">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При регистрации права собственности на строящееся судно выдается соответствующее свидетельство. </w:t>
      </w:r>
      <w:r>
        <w:br/>
      </w:r>
      <w:r>
        <w:rPr>
          <w:rFonts w:ascii="Times New Roman"/>
          <w:b w:val="false"/>
          <w:i w:val="false"/>
          <w:color w:val="000000"/>
          <w:sz w:val="28"/>
        </w:rPr>
        <w:t xml:space="preserve">
      4. Реестр строящихся судов, которые после постройки считаются морскими судами, ведется соответственно в морских портах, расположенных вблизи судостроительных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244. Порядок регистрации ипотеки судна или строящегося судна </w:t>
      </w:r>
      <w:r>
        <w:br/>
      </w:r>
      <w:r>
        <w:rPr>
          <w:rFonts w:ascii="Times New Roman"/>
          <w:b w:val="false"/>
          <w:i w:val="false"/>
          <w:color w:val="000000"/>
          <w:sz w:val="28"/>
        </w:rPr>
        <w:t xml:space="preserve">
      1. Ипотека судна или строящегося судна регистрируется на основании заявления залогодателя после регистрации права собственности на судно или строящееся судно. </w:t>
      </w:r>
      <w:r>
        <w:br/>
      </w:r>
      <w:r>
        <w:rPr>
          <w:rFonts w:ascii="Times New Roman"/>
          <w:b w:val="false"/>
          <w:i w:val="false"/>
          <w:color w:val="000000"/>
          <w:sz w:val="28"/>
        </w:rPr>
        <w:t xml:space="preserve">
      2. В заявлении о регистрации ипотеки судна или строящегося судна должны быть указаны: </w:t>
      </w:r>
      <w:r>
        <w:br/>
      </w:r>
      <w:r>
        <w:rPr>
          <w:rFonts w:ascii="Times New Roman"/>
          <w:b w:val="false"/>
          <w:i w:val="false"/>
          <w:color w:val="000000"/>
          <w:sz w:val="28"/>
        </w:rPr>
        <w:t xml:space="preserve">
      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r>
        <w:br/>
      </w:r>
      <w:r>
        <w:rPr>
          <w:rFonts w:ascii="Times New Roman"/>
          <w:b w:val="false"/>
          <w:i w:val="false"/>
          <w:color w:val="000000"/>
          <w:sz w:val="28"/>
        </w:rPr>
        <w:t xml:space="preserve">
      2) имя и адрес залогодателя ипотеки; </w:t>
      </w:r>
      <w:r>
        <w:br/>
      </w: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r>
        <w:br/>
      </w: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 размер, в котором обязательство обеспечивается каждым судном в отдельности при наличии соглашения сторон об этом; </w:t>
      </w:r>
      <w:r>
        <w:br/>
      </w:r>
      <w:r>
        <w:rPr>
          <w:rFonts w:ascii="Times New Roman"/>
          <w:b w:val="false"/>
          <w:i w:val="false"/>
          <w:color w:val="000000"/>
          <w:sz w:val="28"/>
        </w:rPr>
        <w:t xml:space="preserve">
      5) дата окончания ипотеки судна или строящегося судна. </w:t>
      </w:r>
      <w:r>
        <w:br/>
      </w:r>
      <w:r>
        <w:rPr>
          <w:rFonts w:ascii="Times New Roman"/>
          <w:b w:val="false"/>
          <w:i w:val="false"/>
          <w:color w:val="000000"/>
          <w:sz w:val="28"/>
        </w:rPr>
        <w:t xml:space="preserve">
      К заявлению о регистрации ипотеки судна или строящегося судна прилагается договор об ипотеке судна или строящегося судна с указанными в таком договоре документами. </w:t>
      </w:r>
      <w:r>
        <w:br/>
      </w:r>
      <w:r>
        <w:rPr>
          <w:rFonts w:ascii="Times New Roman"/>
          <w:b w:val="false"/>
          <w:i w:val="false"/>
          <w:color w:val="000000"/>
          <w:sz w:val="28"/>
        </w:rPr>
        <w:t xml:space="preserve">
      3. Орган регистрации ипотеки судна или строящегося судна вправе отказать в ее регистрации, если договор об ипотеке судна или строящегося судна либо прилагаемые к такому договору документы не соответствуют требованиям регистрации ипотеки судна или строящегося судна. </w:t>
      </w:r>
      <w:r>
        <w:br/>
      </w:r>
      <w:r>
        <w:rPr>
          <w:rFonts w:ascii="Times New Roman"/>
          <w:b w:val="false"/>
          <w:i w:val="false"/>
          <w:color w:val="000000"/>
          <w:sz w:val="28"/>
        </w:rPr>
        <w:t xml:space="preserve">
      4. Ипотека судна или строящегося судна регистрируется на день получения заявления о регистрации. </w:t>
      </w:r>
      <w:r>
        <w:br/>
      </w:r>
      <w:r>
        <w:rPr>
          <w:rFonts w:ascii="Times New Roman"/>
          <w:b w:val="false"/>
          <w:i w:val="false"/>
          <w:color w:val="000000"/>
          <w:sz w:val="28"/>
        </w:rPr>
        <w:t xml:space="preserve">
      В Государственный судовой реестр, судовую книгу или реестр строящихся судов вносятся все сведения, указанные в заявлении о регистрации в соответствии с пунктом 2 настоящей статьи. </w:t>
      </w:r>
      <w:r>
        <w:br/>
      </w:r>
      <w:r>
        <w:rPr>
          <w:rFonts w:ascii="Times New Roman"/>
          <w:b w:val="false"/>
          <w:i w:val="false"/>
          <w:color w:val="000000"/>
          <w:sz w:val="28"/>
        </w:rPr>
        <w:t xml:space="preserve">
      5. Орган регистрации ипотеки судна или строящегося судна должен выдать залогодателю и залогодержателю свидетельство о регистрации ипотеки судна или строящегося судна установленного образца в соответствии с записями, содержащимися в Государственном судовом реестре, судовой книге или реестре строящихся судов. </w:t>
      </w:r>
      <w:r>
        <w:br/>
      </w:r>
      <w:r>
        <w:rPr>
          <w:rFonts w:ascii="Times New Roman"/>
          <w:b w:val="false"/>
          <w:i w:val="false"/>
          <w:color w:val="000000"/>
          <w:sz w:val="28"/>
        </w:rPr>
        <w:t xml:space="preserve">
      6. Плата за регистрацию ипотеки судна или строящегося судна и порядок предоставления информации в соответствии с пунктом 6 настоящей статьи устанавливаются Правительством Республики Казахстан. </w:t>
      </w:r>
      <w:r>
        <w:br/>
      </w:r>
      <w:r>
        <w:rPr>
          <w:rFonts w:ascii="Times New Roman"/>
          <w:b w:val="false"/>
          <w:i w:val="false"/>
          <w:color w:val="000000"/>
          <w:sz w:val="28"/>
        </w:rPr>
        <w:t xml:space="preserve">
      7. Государственный судовой реестр, судовая книга или реестр строящихся судов, в которых регистрируется ипотека судна или строящегося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 </w:t>
      </w:r>
      <w:r>
        <w:br/>
      </w:r>
      <w:r>
        <w:rPr>
          <w:rFonts w:ascii="Times New Roman"/>
          <w:b w:val="false"/>
          <w:i w:val="false"/>
          <w:color w:val="000000"/>
          <w:sz w:val="28"/>
        </w:rPr>
        <w:t xml:space="preserve">
      8. При регистрации ипотеки судна не требуется вносить какие-либо записи об этом в судовые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245. Преимущественное удовлетворение требований, вытекающих из обязательств, обеспеченных ипотекой судна или строящегося судна </w:t>
      </w:r>
      <w:r>
        <w:br/>
      </w:r>
      <w:r>
        <w:rPr>
          <w:rFonts w:ascii="Times New Roman"/>
          <w:b w:val="false"/>
          <w:i w:val="false"/>
          <w:color w:val="000000"/>
          <w:sz w:val="28"/>
        </w:rPr>
        <w:t xml:space="preserve">
      1. Никакие требования, за исключением требований, обеспеченных морским залогом на судно в соответствии с пунктом 1 статьи 234 настоящего Закона, не подлежат преимущественному удовлетворению перед требованиями, вытекающими из обязательств, обеспеченных зарегистрированной ипотекой судна, за исключением требований, предусмотренных пунктами 3 и 4 статьи 234 настоящего Закона. </w:t>
      </w:r>
      <w:r>
        <w:br/>
      </w:r>
      <w:r>
        <w:rPr>
          <w:rFonts w:ascii="Times New Roman"/>
          <w:b w:val="false"/>
          <w:i w:val="false"/>
          <w:color w:val="000000"/>
          <w:sz w:val="28"/>
        </w:rPr>
        <w:t xml:space="preserve">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252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246. Очередность удовлетворения требований, вытекающих из обязательств, обеспеченных ипотекой судна или строящегося судна, между собой </w:t>
      </w:r>
      <w:r>
        <w:br/>
      </w:r>
      <w:r>
        <w:rPr>
          <w:rFonts w:ascii="Times New Roman"/>
          <w:b w:val="false"/>
          <w:i w:val="false"/>
          <w:color w:val="000000"/>
          <w:sz w:val="28"/>
        </w:rPr>
        <w:t xml:space="preserve">
      1. В случае, если две или более ипотек зарегистрированы на одно и то же судно или строящееся судно, очередность удовлетворения требований, вытекающих из обязательств, обеспеченных ипотекой, между собой определяется датой их регистрации. Ипотека, зарегистрированная ранее, имеет приоритет перед ипотекой, зарегистрированной позднее. Ипотеки, зарегистрированные в один день, имеют одинаковую силу. </w:t>
      </w:r>
      <w:r>
        <w:br/>
      </w:r>
      <w:r>
        <w:rPr>
          <w:rFonts w:ascii="Times New Roman"/>
          <w:b w:val="false"/>
          <w:i w:val="false"/>
          <w:color w:val="000000"/>
          <w:sz w:val="28"/>
        </w:rPr>
        <w:t xml:space="preserve">
      2. Предусмотренная пунктом 1 настоящей статьи очередность удовлетворения требований, вытекающих из обязательств, обеспеченных ипотекой судна или строящегося судна, может быть изменена соглашением залогодателя и залогодержателей. Такое соглашение подлежит регистрации в Государственном судовом реестре, судовой книге или реестре строящихся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247. Уступка ипотеки судна или строящегося судна </w:t>
      </w:r>
      <w:r>
        <w:br/>
      </w:r>
      <w:r>
        <w:rPr>
          <w:rFonts w:ascii="Times New Roman"/>
          <w:b w:val="false"/>
          <w:i w:val="false"/>
          <w:color w:val="000000"/>
          <w:sz w:val="28"/>
        </w:rPr>
        <w:t xml:space="preserve">
      1. Залогодержатель вправе уступить ипотеку судна или строящегося судна другому лицу только вместе с обеспеченным ею денежным обязательством. Уступка одного без другого не допускается. </w:t>
      </w:r>
      <w:r>
        <w:br/>
      </w:r>
      <w:r>
        <w:rPr>
          <w:rFonts w:ascii="Times New Roman"/>
          <w:b w:val="false"/>
          <w:i w:val="false"/>
          <w:color w:val="000000"/>
          <w:sz w:val="28"/>
        </w:rPr>
        <w:t xml:space="preserve">
      2. При уступке ипотеки судна или строящегося судна в Государственный судовой реестр, судовую книгу или реестр строящихся судов, в которых она зарегистрирована, вносится запись о дате уступки и об имени и адресе лица, в пользу которого уступка сделана.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248. Сохранение судна или строящегося судна, обеспеченных ипотекой </w:t>
      </w:r>
      <w:r>
        <w:br/>
      </w:r>
      <w:r>
        <w:rPr>
          <w:rFonts w:ascii="Times New Roman"/>
          <w:b w:val="false"/>
          <w:i w:val="false"/>
          <w:color w:val="000000"/>
          <w:sz w:val="28"/>
        </w:rPr>
        <w:t xml:space="preserve">
      Залогодатель обязан принимать надлежащие меры по сохранению и поддержанию судна или строящегося судна, обеспеченных ипотекой. В случае, если невыполнение такой обязанности ведет к значительному обесцениванию судна или строящегося судна, залогодержатель вправе принудительно осуществить ипотеку судна или строящегося судна, даже при не наступлении срока исполнения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249. Переход права собственности на судно или строящееся судно или изменение регистрации </w:t>
      </w:r>
      <w:r>
        <w:br/>
      </w:r>
      <w:r>
        <w:rPr>
          <w:rFonts w:ascii="Times New Roman"/>
          <w:b w:val="false"/>
          <w:i w:val="false"/>
          <w:color w:val="000000"/>
          <w:sz w:val="28"/>
        </w:rPr>
        <w:t xml:space="preserve">
      1. За исключением принудительной продажи судна или строящегося судна в соответствии со статьями 251 и 252 настоящего Закона, во всех иных случаях, влекущих за собой исключение судна из Государственного судового реестра или судовой книги либо права собственности на строящееся судно из реестра строящихся судов, орган регистрации не вправе исключить судно или право собственности на строящееся судно из соответствующих реестров, если только все зарегистрированные ипотеки судна или строящегося судна предварительно не удовлетворены либо не получено в письменной форме согласие всех залогодержателей. </w:t>
      </w:r>
      <w:r>
        <w:br/>
      </w:r>
      <w:r>
        <w:rPr>
          <w:rFonts w:ascii="Times New Roman"/>
          <w:b w:val="false"/>
          <w:i w:val="false"/>
          <w:color w:val="000000"/>
          <w:sz w:val="28"/>
        </w:rPr>
        <w:t xml:space="preserve">
      2. В случаях, если исключение судна из Государственного судового реестра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250. Основания принудительной продажи судна или строящегося судна </w:t>
      </w:r>
      <w:r>
        <w:br/>
      </w:r>
      <w:r>
        <w:rPr>
          <w:rFonts w:ascii="Times New Roman"/>
          <w:b w:val="false"/>
          <w:i w:val="false"/>
          <w:color w:val="000000"/>
          <w:sz w:val="28"/>
        </w:rPr>
        <w:t xml:space="preserve">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251. Порядок принудительной продажи судна или строящегося судна. </w:t>
      </w:r>
      <w:r>
        <w:br/>
      </w:r>
      <w:r>
        <w:rPr>
          <w:rFonts w:ascii="Times New Roman"/>
          <w:b w:val="false"/>
          <w:i w:val="false"/>
          <w:color w:val="000000"/>
          <w:sz w:val="28"/>
        </w:rPr>
        <w:t xml:space="preserve">
      Принудительная продажа судна осуществляется в соответствии с правилами гражданского законодательства о реализации предмета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252. Последствия принудительной продажи судна или строящегося судна </w:t>
      </w:r>
      <w:r>
        <w:br/>
      </w:r>
      <w:r>
        <w:rPr>
          <w:rFonts w:ascii="Times New Roman"/>
          <w:b w:val="false"/>
          <w:i w:val="false"/>
          <w:color w:val="000000"/>
          <w:sz w:val="28"/>
        </w:rPr>
        <w:t xml:space="preserve">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 </w:t>
      </w:r>
      <w:r>
        <w:br/>
      </w:r>
      <w:r>
        <w:rPr>
          <w:rFonts w:ascii="Times New Roman"/>
          <w:b w:val="false"/>
          <w:i w:val="false"/>
          <w:color w:val="000000"/>
          <w:sz w:val="28"/>
        </w:rPr>
        <w:t xml:space="preserve">
      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статьи 234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 </w:t>
      </w:r>
      <w:r>
        <w:br/>
      </w:r>
      <w:r>
        <w:rPr>
          <w:rFonts w:ascii="Times New Roman"/>
          <w:b w:val="false"/>
          <w:i w:val="false"/>
          <w:color w:val="000000"/>
          <w:sz w:val="28"/>
        </w:rPr>
        <w:t xml:space="preserve">
      3. В случае принудительной продажи затонувшего судна, подъем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продажи, до удовлетворения любых требований, обеспеченных морским залогом на судно. </w:t>
      </w:r>
      <w:r>
        <w:br/>
      </w:r>
      <w:r>
        <w:rPr>
          <w:rFonts w:ascii="Times New Roman"/>
          <w:b w:val="false"/>
          <w:i w:val="false"/>
          <w:color w:val="000000"/>
          <w:sz w:val="28"/>
        </w:rPr>
        <w:t xml:space="preserve">
      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пунктом 1 статьи 234 настоящего Закона, у судоремонтной организации такое право возникает после удовлетворения указанных требований. </w:t>
      </w:r>
      <w:r>
        <w:br/>
      </w:r>
      <w:r>
        <w:rPr>
          <w:rFonts w:ascii="Times New Roman"/>
          <w:b w:val="false"/>
          <w:i w:val="false"/>
          <w:color w:val="000000"/>
          <w:sz w:val="28"/>
        </w:rPr>
        <w:t xml:space="preserve">
      5. В случае принудительной продажи судна или строящегося судна компетентный орган по просьбе покупателя выдает документ, удостоверяющий, что продано судно или строящееся судно, не обремененные никакими ипотеками, за исключением тех, которые приняты на себя покупателем с согласия залогодержателей. </w:t>
      </w:r>
      <w:r>
        <w:br/>
      </w:r>
      <w:r>
        <w:rPr>
          <w:rFonts w:ascii="Times New Roman"/>
          <w:b w:val="false"/>
          <w:i w:val="false"/>
          <w:color w:val="000000"/>
          <w:sz w:val="28"/>
        </w:rPr>
        <w:t xml:space="preserve">
      При представлении такого документа органы, осуществившие регистрацию ипотеки судна или строящегося судна, обязаны исключить из соответствующего реестра судов или реестра строящихся судов все зарегистрированные на судно или строящееся судно ипотеки, за исключением тех, которые приняты на себя покупателем. </w:t>
      </w:r>
      <w:r>
        <w:br/>
      </w:r>
      <w:r>
        <w:rPr>
          <w:rFonts w:ascii="Times New Roman"/>
          <w:b w:val="false"/>
          <w:i w:val="false"/>
          <w:color w:val="000000"/>
          <w:sz w:val="28"/>
        </w:rPr>
        <w:t xml:space="preserve">
      6. В случае,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либо иностранное юридическое лицо, орган регистрации судна или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253. Прекращение ипотеки судна или строящегося судна </w:t>
      </w:r>
      <w:r>
        <w:br/>
      </w:r>
      <w:r>
        <w:rPr>
          <w:rFonts w:ascii="Times New Roman"/>
          <w:b w:val="false"/>
          <w:i w:val="false"/>
          <w:color w:val="000000"/>
          <w:sz w:val="28"/>
        </w:rPr>
        <w:t xml:space="preserve">
      1. Ипотека судна или строящегося судна прекращается при: </w:t>
      </w:r>
      <w:r>
        <w:br/>
      </w:r>
      <w:r>
        <w:rPr>
          <w:rFonts w:ascii="Times New Roman"/>
          <w:b w:val="false"/>
          <w:i w:val="false"/>
          <w:color w:val="000000"/>
          <w:sz w:val="28"/>
        </w:rPr>
        <w:t xml:space="preserve">
      1) погашении денежного долга; </w:t>
      </w:r>
      <w:r>
        <w:br/>
      </w:r>
      <w:r>
        <w:rPr>
          <w:rFonts w:ascii="Times New Roman"/>
          <w:b w:val="false"/>
          <w:i w:val="false"/>
          <w:color w:val="000000"/>
          <w:sz w:val="28"/>
        </w:rPr>
        <w:t xml:space="preserve">
      2) прекращении денежного обязательства иными, чем погашение долга, способами (принудительной продажей и другими); </w:t>
      </w:r>
      <w:r>
        <w:br/>
      </w:r>
      <w:r>
        <w:rPr>
          <w:rFonts w:ascii="Times New Roman"/>
          <w:b w:val="false"/>
          <w:i w:val="false"/>
          <w:color w:val="000000"/>
          <w:sz w:val="28"/>
        </w:rPr>
        <w:t xml:space="preserve">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страховому возмещению, причитающемуся в связи с гибелью судна или строящегося судна в соответствии с договором морского страхования. </w:t>
      </w:r>
      <w:r>
        <w:br/>
      </w:r>
      <w:r>
        <w:rPr>
          <w:rFonts w:ascii="Times New Roman"/>
          <w:b w:val="false"/>
          <w:i w:val="false"/>
          <w:color w:val="000000"/>
          <w:sz w:val="28"/>
        </w:rPr>
        <w:t xml:space="preserve">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22. Арест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254. Основания ареста судна </w:t>
      </w:r>
      <w:r>
        <w:br/>
      </w:r>
      <w:r>
        <w:rPr>
          <w:rFonts w:ascii="Times New Roman"/>
          <w:b w:val="false"/>
          <w:i w:val="false"/>
          <w:color w:val="000000"/>
          <w:sz w:val="28"/>
        </w:rPr>
        <w:t xml:space="preserve">
      1. Для целей настоящей главы арестом судна является задержание или ограничение в передвижении судна для обеспечения морского требования. </w:t>
      </w:r>
      <w:r>
        <w:br/>
      </w:r>
      <w:r>
        <w:rPr>
          <w:rFonts w:ascii="Times New Roman"/>
          <w:b w:val="false"/>
          <w:i w:val="false"/>
          <w:color w:val="000000"/>
          <w:sz w:val="28"/>
        </w:rPr>
        <w:t xml:space="preserve">
      2. Судно может быть арестовано только по морскому требованию, обеспеченному залогом судна, за исключением случаев, предусмотренных пунктом 4 настоящей статьи. </w:t>
      </w:r>
      <w:r>
        <w:br/>
      </w:r>
      <w:r>
        <w:rPr>
          <w:rFonts w:ascii="Times New Roman"/>
          <w:b w:val="false"/>
          <w:i w:val="false"/>
          <w:color w:val="000000"/>
          <w:sz w:val="28"/>
        </w:rPr>
        <w:t xml:space="preserve">
      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 </w:t>
      </w:r>
      <w:r>
        <w:br/>
      </w:r>
      <w:r>
        <w:rPr>
          <w:rFonts w:ascii="Times New Roman"/>
          <w:b w:val="false"/>
          <w:i w:val="false"/>
          <w:color w:val="000000"/>
          <w:sz w:val="28"/>
        </w:rPr>
        <w:t xml:space="preserve">
      4. По требованиям, не относящимся к морским требованиям, судно может быть арестовано только в случаях: </w:t>
      </w:r>
      <w:r>
        <w:br/>
      </w:r>
      <w:r>
        <w:rPr>
          <w:rFonts w:ascii="Times New Roman"/>
          <w:b w:val="false"/>
          <w:i w:val="false"/>
          <w:color w:val="000000"/>
          <w:sz w:val="28"/>
        </w:rPr>
        <w:t xml:space="preserve">
      1) банкротства судовладельца или ликвидации судовладельца - юридического лица; </w:t>
      </w:r>
      <w:r>
        <w:br/>
      </w:r>
      <w:r>
        <w:rPr>
          <w:rFonts w:ascii="Times New Roman"/>
          <w:b w:val="false"/>
          <w:i w:val="false"/>
          <w:color w:val="000000"/>
          <w:sz w:val="28"/>
        </w:rPr>
        <w:t xml:space="preserve">
      2) обеспечения конфискации по уголовному делу. </w:t>
      </w:r>
      <w:r>
        <w:br/>
      </w:r>
      <w:r>
        <w:rPr>
          <w:rFonts w:ascii="Times New Roman"/>
          <w:b w:val="false"/>
          <w:i w:val="false"/>
          <w:color w:val="000000"/>
          <w:sz w:val="28"/>
        </w:rPr>
        <w:t xml:space="preserve">
      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 </w:t>
      </w:r>
      <w:r>
        <w:br/>
      </w:r>
      <w:r>
        <w:rPr>
          <w:rFonts w:ascii="Times New Roman"/>
          <w:b w:val="false"/>
          <w:i w:val="false"/>
          <w:color w:val="000000"/>
          <w:sz w:val="28"/>
        </w:rPr>
        <w:t xml:space="preserve">
      6. В части правоотношений, возникающих из ареста судна, неурегулированных настоящей главой, применяются общие нормы законодательства. </w:t>
      </w:r>
      <w:r>
        <w:br/>
      </w:r>
      <w:r>
        <w:rPr>
          <w:rFonts w:ascii="Times New Roman"/>
          <w:b w:val="false"/>
          <w:i w:val="false"/>
          <w:color w:val="000000"/>
          <w:sz w:val="28"/>
        </w:rPr>
        <w:t>
 </w:t>
      </w:r>
    </w:p>
    <w:bookmarkEnd w:id="9"/>
    <w:bookmarkStart w:name="z28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Статья 255. Морское требование</w:t>
      </w:r>
    </w:p>
    <w:p>
      <w:pPr>
        <w:spacing w:after="0"/>
        <w:ind w:left="0"/>
        <w:jc w:val="both"/>
      </w:pPr>
      <w:r>
        <w:rPr>
          <w:rFonts w:ascii="Times New Roman"/>
          <w:b w:val="false"/>
          <w:i w:val="false"/>
          <w:color w:val="000000"/>
          <w:sz w:val="28"/>
        </w:rPr>
        <w:t>     Морским требованием является любое требование, заявленное в связи с:</w:t>
      </w:r>
    </w:p>
    <w:p>
      <w:pPr>
        <w:spacing w:after="0"/>
        <w:ind w:left="0"/>
        <w:jc w:val="both"/>
      </w:pPr>
      <w:r>
        <w:rPr>
          <w:rFonts w:ascii="Times New Roman"/>
          <w:b w:val="false"/>
          <w:i w:val="false"/>
          <w:color w:val="000000"/>
          <w:sz w:val="28"/>
        </w:rPr>
        <w:t>     1) причинением ущерба при эксплуатации судна;</w:t>
      </w:r>
    </w:p>
    <w:p>
      <w:pPr>
        <w:spacing w:after="0"/>
        <w:ind w:left="0"/>
        <w:jc w:val="both"/>
      </w:pPr>
      <w:r>
        <w:rPr>
          <w:rFonts w:ascii="Times New Roman"/>
          <w:b w:val="false"/>
          <w:i w:val="false"/>
          <w:color w:val="000000"/>
          <w:sz w:val="28"/>
        </w:rPr>
        <w:t xml:space="preserve">     2) причинением вреда жизни или здоровью гражданина на суше либо на </w:t>
      </w:r>
    </w:p>
    <w:p>
      <w:pPr>
        <w:spacing w:after="0"/>
        <w:ind w:left="0"/>
        <w:jc w:val="both"/>
      </w:pPr>
      <w:r>
        <w:rPr>
          <w:rFonts w:ascii="Times New Roman"/>
          <w:b w:val="false"/>
          <w:i w:val="false"/>
          <w:color w:val="000000"/>
          <w:sz w:val="28"/>
        </w:rPr>
        <w:t>воде в прямой связи с эксплуатацией судна;</w:t>
      </w:r>
    </w:p>
    <w:p>
      <w:pPr>
        <w:spacing w:after="0"/>
        <w:ind w:left="0"/>
        <w:jc w:val="both"/>
      </w:pPr>
      <w:r>
        <w:rPr>
          <w:rFonts w:ascii="Times New Roman"/>
          <w:b w:val="false"/>
          <w:i w:val="false"/>
          <w:color w:val="000000"/>
          <w:sz w:val="28"/>
        </w:rPr>
        <w:t>     3) осуществлением спасательной операции или договором о спасании;</w:t>
      </w:r>
    </w:p>
    <w:p>
      <w:pPr>
        <w:spacing w:after="0"/>
        <w:ind w:left="0"/>
        <w:jc w:val="both"/>
      </w:pPr>
      <w:r>
        <w:rPr>
          <w:rFonts w:ascii="Times New Roman"/>
          <w:b w:val="false"/>
          <w:i w:val="false"/>
          <w:color w:val="000000"/>
          <w:sz w:val="28"/>
        </w:rPr>
        <w:t xml:space="preserve">     4) расходами на принятие мер по предотвращению или уменьшению ущерба, </w:t>
      </w:r>
    </w:p>
    <w:p>
      <w:pPr>
        <w:spacing w:after="0"/>
        <w:ind w:left="0"/>
        <w:jc w:val="both"/>
      </w:pPr>
      <w:r>
        <w:rPr>
          <w:rFonts w:ascii="Times New Roman"/>
          <w:b w:val="false"/>
          <w:i w:val="false"/>
          <w:color w:val="000000"/>
          <w:sz w:val="28"/>
        </w:rPr>
        <w:t xml:space="preserve">в том числе ущерба окружающей среде, если такое требование возникает из </w:t>
      </w:r>
    </w:p>
    <w:p>
      <w:pPr>
        <w:spacing w:after="0"/>
        <w:ind w:left="0"/>
        <w:jc w:val="both"/>
      </w:pPr>
      <w:r>
        <w:rPr>
          <w:rFonts w:ascii="Times New Roman"/>
          <w:b w:val="false"/>
          <w:i w:val="false"/>
          <w:color w:val="000000"/>
          <w:sz w:val="28"/>
        </w:rPr>
        <w:t xml:space="preserve">международного договора Республики Казахстан, закона или договора, а также </w:t>
      </w:r>
    </w:p>
    <w:p>
      <w:pPr>
        <w:spacing w:after="0"/>
        <w:ind w:left="0"/>
        <w:jc w:val="both"/>
      </w:pPr>
      <w:r>
        <w:rPr>
          <w:rFonts w:ascii="Times New Roman"/>
          <w:b w:val="false"/>
          <w:i w:val="false"/>
          <w:color w:val="000000"/>
          <w:sz w:val="28"/>
        </w:rPr>
        <w:t>ущербом, который причинен или может быть причинен такими мерами;</w:t>
      </w:r>
    </w:p>
    <w:p>
      <w:pPr>
        <w:spacing w:after="0"/>
        <w:ind w:left="0"/>
        <w:jc w:val="both"/>
      </w:pPr>
      <w:r>
        <w:rPr>
          <w:rFonts w:ascii="Times New Roman"/>
          <w:b w:val="false"/>
          <w:i w:val="false"/>
          <w:color w:val="000000"/>
          <w:sz w:val="28"/>
        </w:rPr>
        <w:t xml:space="preserve">     5) расходами на подъем, удаление или уничтожение затонувшего судна </w:t>
      </w:r>
    </w:p>
    <w:p>
      <w:pPr>
        <w:spacing w:after="0"/>
        <w:ind w:left="0"/>
        <w:jc w:val="both"/>
      </w:pPr>
      <w:r>
        <w:rPr>
          <w:rFonts w:ascii="Times New Roman"/>
          <w:b w:val="false"/>
          <w:i w:val="false"/>
          <w:color w:val="000000"/>
          <w:sz w:val="28"/>
        </w:rPr>
        <w:t>или его груза;</w:t>
      </w:r>
    </w:p>
    <w:p>
      <w:pPr>
        <w:spacing w:after="0"/>
        <w:ind w:left="0"/>
        <w:jc w:val="both"/>
      </w:pPr>
      <w:r>
        <w:rPr>
          <w:rFonts w:ascii="Times New Roman"/>
          <w:b w:val="false"/>
          <w:i w:val="false"/>
          <w:color w:val="000000"/>
          <w:sz w:val="28"/>
        </w:rPr>
        <w:t>     6) договором об использовании судна;</w:t>
      </w:r>
    </w:p>
    <w:p>
      <w:pPr>
        <w:spacing w:after="0"/>
        <w:ind w:left="0"/>
        <w:jc w:val="both"/>
      </w:pPr>
      <w:r>
        <w:rPr>
          <w:rFonts w:ascii="Times New Roman"/>
          <w:b w:val="false"/>
          <w:i w:val="false"/>
          <w:color w:val="000000"/>
          <w:sz w:val="28"/>
        </w:rPr>
        <w:t xml:space="preserve">     7) договором морской перевозки груза или договором морской перевозки </w:t>
      </w:r>
    </w:p>
    <w:p>
      <w:pPr>
        <w:spacing w:after="0"/>
        <w:ind w:left="0"/>
        <w:jc w:val="both"/>
      </w:pPr>
      <w:r>
        <w:rPr>
          <w:rFonts w:ascii="Times New Roman"/>
          <w:b w:val="false"/>
          <w:i w:val="false"/>
          <w:color w:val="000000"/>
          <w:sz w:val="28"/>
        </w:rPr>
        <w:t>пассажира;</w:t>
      </w:r>
    </w:p>
    <w:p>
      <w:pPr>
        <w:spacing w:after="0"/>
        <w:ind w:left="0"/>
        <w:jc w:val="both"/>
      </w:pPr>
      <w:r>
        <w:rPr>
          <w:rFonts w:ascii="Times New Roman"/>
          <w:b w:val="false"/>
          <w:i w:val="false"/>
          <w:color w:val="000000"/>
          <w:sz w:val="28"/>
        </w:rPr>
        <w:t>     8) утратой или повреждением груза и багажа на судне;</w:t>
      </w:r>
    </w:p>
    <w:p>
      <w:pPr>
        <w:spacing w:after="0"/>
        <w:ind w:left="0"/>
        <w:jc w:val="both"/>
      </w:pPr>
      <w:r>
        <w:rPr>
          <w:rFonts w:ascii="Times New Roman"/>
          <w:b w:val="false"/>
          <w:i w:val="false"/>
          <w:color w:val="000000"/>
          <w:sz w:val="28"/>
        </w:rPr>
        <w:t>     9) общей аварией;</w:t>
      </w:r>
    </w:p>
    <w:p>
      <w:pPr>
        <w:spacing w:after="0"/>
        <w:ind w:left="0"/>
        <w:jc w:val="both"/>
      </w:pPr>
      <w:r>
        <w:rPr>
          <w:rFonts w:ascii="Times New Roman"/>
          <w:b w:val="false"/>
          <w:i w:val="false"/>
          <w:color w:val="000000"/>
          <w:sz w:val="28"/>
        </w:rPr>
        <w:t>     10) лоцманской проводкой;</w:t>
      </w:r>
    </w:p>
    <w:p>
      <w:pPr>
        <w:spacing w:after="0"/>
        <w:ind w:left="0"/>
        <w:jc w:val="both"/>
      </w:pPr>
      <w:r>
        <w:rPr>
          <w:rFonts w:ascii="Times New Roman"/>
          <w:b w:val="false"/>
          <w:i w:val="false"/>
          <w:color w:val="000000"/>
          <w:sz w:val="28"/>
        </w:rPr>
        <w:t>     11) буксировкой;</w:t>
      </w:r>
    </w:p>
    <w:p>
      <w:pPr>
        <w:spacing w:after="0"/>
        <w:ind w:left="0"/>
        <w:jc w:val="both"/>
      </w:pPr>
      <w:r>
        <w:rPr>
          <w:rFonts w:ascii="Times New Roman"/>
          <w:b w:val="false"/>
          <w:i w:val="false"/>
          <w:color w:val="000000"/>
          <w:sz w:val="28"/>
        </w:rPr>
        <w:t xml:space="preserve">     12) предоставлением продуктов питания, материалов, топлива, запасов, </w:t>
      </w:r>
    </w:p>
    <w:p>
      <w:pPr>
        <w:spacing w:after="0"/>
        <w:ind w:left="0"/>
        <w:jc w:val="both"/>
      </w:pPr>
      <w:r>
        <w:rPr>
          <w:rFonts w:ascii="Times New Roman"/>
          <w:b w:val="false"/>
          <w:i w:val="false"/>
          <w:color w:val="000000"/>
          <w:sz w:val="28"/>
        </w:rPr>
        <w:t xml:space="preserve">оборудования, в том числе контейнеров, для эксплуатации судна или </w:t>
      </w:r>
    </w:p>
    <w:p>
      <w:pPr>
        <w:spacing w:after="0"/>
        <w:ind w:left="0"/>
        <w:jc w:val="both"/>
      </w:pPr>
      <w:r>
        <w:rPr>
          <w:rFonts w:ascii="Times New Roman"/>
          <w:b w:val="false"/>
          <w:i w:val="false"/>
          <w:color w:val="000000"/>
          <w:sz w:val="28"/>
        </w:rPr>
        <w:t>содержания его;</w:t>
      </w:r>
    </w:p>
    <w:p>
      <w:pPr>
        <w:spacing w:after="0"/>
        <w:ind w:left="0"/>
        <w:jc w:val="both"/>
      </w:pPr>
      <w:r>
        <w:rPr>
          <w:rFonts w:ascii="Times New Roman"/>
          <w:b w:val="false"/>
          <w:i w:val="false"/>
          <w:color w:val="000000"/>
          <w:sz w:val="28"/>
        </w:rPr>
        <w:t>     13) постройкой, ремонтом, модернизацией или переоборудованием судна;</w:t>
      </w:r>
    </w:p>
    <w:p>
      <w:pPr>
        <w:spacing w:after="0"/>
        <w:ind w:left="0"/>
        <w:jc w:val="both"/>
      </w:pPr>
      <w:r>
        <w:rPr>
          <w:rFonts w:ascii="Times New Roman"/>
          <w:b w:val="false"/>
          <w:i w:val="false"/>
          <w:color w:val="000000"/>
          <w:sz w:val="28"/>
        </w:rPr>
        <w:t xml:space="preserve">     14) сборами, взимаемыми морской администрации порта, а также </w:t>
      </w:r>
    </w:p>
    <w:p>
      <w:pPr>
        <w:spacing w:after="0"/>
        <w:ind w:left="0"/>
        <w:jc w:val="both"/>
      </w:pPr>
      <w:r>
        <w:rPr>
          <w:rFonts w:ascii="Times New Roman"/>
          <w:b w:val="false"/>
          <w:i w:val="false"/>
          <w:color w:val="000000"/>
          <w:sz w:val="28"/>
        </w:rPr>
        <w:t>платежами, взимаемыми в морском порту;</w:t>
      </w:r>
    </w:p>
    <w:p>
      <w:pPr>
        <w:spacing w:after="0"/>
        <w:ind w:left="0"/>
        <w:jc w:val="both"/>
      </w:pPr>
      <w:r>
        <w:rPr>
          <w:rFonts w:ascii="Times New Roman"/>
          <w:b w:val="false"/>
          <w:i w:val="false"/>
          <w:color w:val="000000"/>
          <w:sz w:val="28"/>
        </w:rPr>
        <w:t xml:space="preserve">     15) заработной платой и другими суммами, причитающимися капитану </w:t>
      </w:r>
    </w:p>
    <w:p>
      <w:pPr>
        <w:spacing w:after="0"/>
        <w:ind w:left="0"/>
        <w:jc w:val="both"/>
      </w:pPr>
      <w:r>
        <w:rPr>
          <w:rFonts w:ascii="Times New Roman"/>
          <w:b w:val="false"/>
          <w:i w:val="false"/>
          <w:color w:val="000000"/>
          <w:sz w:val="28"/>
        </w:rPr>
        <w:t>судна и другим членам экипажа судна;</w:t>
      </w:r>
    </w:p>
    <w:p>
      <w:pPr>
        <w:spacing w:after="0"/>
        <w:ind w:left="0"/>
        <w:jc w:val="both"/>
      </w:pPr>
      <w:r>
        <w:rPr>
          <w:rFonts w:ascii="Times New Roman"/>
          <w:b w:val="false"/>
          <w:i w:val="false"/>
          <w:color w:val="000000"/>
          <w:sz w:val="28"/>
        </w:rPr>
        <w:t>     16) расходами, произведенными в отношении судна;</w:t>
      </w:r>
    </w:p>
    <w:p>
      <w:pPr>
        <w:spacing w:after="0"/>
        <w:ind w:left="0"/>
        <w:jc w:val="both"/>
      </w:pPr>
      <w:r>
        <w:rPr>
          <w:rFonts w:ascii="Times New Roman"/>
          <w:b w:val="false"/>
          <w:i w:val="false"/>
          <w:color w:val="000000"/>
          <w:sz w:val="28"/>
        </w:rPr>
        <w:t>     17) страховой премией;</w:t>
      </w:r>
    </w:p>
    <w:p>
      <w:pPr>
        <w:spacing w:after="0"/>
        <w:ind w:left="0"/>
        <w:jc w:val="both"/>
      </w:pPr>
      <w:r>
        <w:rPr>
          <w:rFonts w:ascii="Times New Roman"/>
          <w:b w:val="false"/>
          <w:i w:val="false"/>
          <w:color w:val="000000"/>
          <w:sz w:val="28"/>
        </w:rPr>
        <w:t>     18) вознаграждением морского агента, морского брокера;</w:t>
      </w:r>
    </w:p>
    <w:p>
      <w:pPr>
        <w:spacing w:after="0"/>
        <w:ind w:left="0"/>
        <w:jc w:val="both"/>
      </w:pPr>
      <w:r>
        <w:rPr>
          <w:rFonts w:ascii="Times New Roman"/>
          <w:b w:val="false"/>
          <w:i w:val="false"/>
          <w:color w:val="000000"/>
          <w:sz w:val="28"/>
        </w:rPr>
        <w:t>     19) спором о праве владения или праве собственности на судно;</w:t>
      </w:r>
    </w:p>
    <w:p>
      <w:pPr>
        <w:spacing w:after="0"/>
        <w:ind w:left="0"/>
        <w:jc w:val="both"/>
      </w:pPr>
      <w:r>
        <w:rPr>
          <w:rFonts w:ascii="Times New Roman"/>
          <w:b w:val="false"/>
          <w:i w:val="false"/>
          <w:color w:val="000000"/>
          <w:sz w:val="28"/>
        </w:rPr>
        <w:t xml:space="preserve">     20) спором между собственниками судна об использовании судна и </w:t>
      </w:r>
    </w:p>
    <w:p>
      <w:pPr>
        <w:spacing w:after="0"/>
        <w:ind w:left="0"/>
        <w:jc w:val="both"/>
      </w:pPr>
      <w:r>
        <w:rPr>
          <w:rFonts w:ascii="Times New Roman"/>
          <w:b w:val="false"/>
          <w:i w:val="false"/>
          <w:color w:val="000000"/>
          <w:sz w:val="28"/>
        </w:rPr>
        <w:t>распределении прибыли;</w:t>
      </w:r>
    </w:p>
    <w:p>
      <w:pPr>
        <w:spacing w:after="0"/>
        <w:ind w:left="0"/>
        <w:jc w:val="both"/>
      </w:pPr>
      <w:r>
        <w:rPr>
          <w:rFonts w:ascii="Times New Roman"/>
          <w:b w:val="false"/>
          <w:i w:val="false"/>
          <w:color w:val="000000"/>
          <w:sz w:val="28"/>
        </w:rPr>
        <w:t>     21) спором, возникающим из договора купли-продажи судна.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256. Судно, которое не может быть арестовано </w:t>
      </w:r>
      <w:r>
        <w:br/>
      </w:r>
      <w:r>
        <w:rPr>
          <w:rFonts w:ascii="Times New Roman"/>
          <w:b w:val="false"/>
          <w:i w:val="false"/>
          <w:color w:val="000000"/>
          <w:sz w:val="28"/>
        </w:rPr>
        <w:t xml:space="preserve">
      1. По требованиям, относящимся к морским требованиям, судно не может быть арестовано, если: </w:t>
      </w:r>
      <w:r>
        <w:br/>
      </w:r>
      <w:r>
        <w:rPr>
          <w:rFonts w:ascii="Times New Roman"/>
          <w:b w:val="false"/>
          <w:i w:val="false"/>
          <w:color w:val="000000"/>
          <w:sz w:val="28"/>
        </w:rPr>
        <w:t xml:space="preserve">
      1) права собственности на судно к моменту ареста переданы третьим лицам; </w:t>
      </w:r>
      <w:r>
        <w:br/>
      </w:r>
      <w:r>
        <w:rPr>
          <w:rFonts w:ascii="Times New Roman"/>
          <w:b w:val="false"/>
          <w:i w:val="false"/>
          <w:color w:val="000000"/>
          <w:sz w:val="28"/>
        </w:rPr>
        <w:t xml:space="preserve">
      2) судно зафрахтовано иным фрахтователем. </w:t>
      </w:r>
      <w:r>
        <w:br/>
      </w:r>
      <w:r>
        <w:rPr>
          <w:rFonts w:ascii="Times New Roman"/>
          <w:b w:val="false"/>
          <w:i w:val="false"/>
          <w:color w:val="000000"/>
          <w:sz w:val="28"/>
        </w:rPr>
        <w:t xml:space="preserve">
      2. Правила, предусмотренные пунктом 1 настоящей статьи, не применяется к требованию, касающемуся права собственности на судно или владения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257. Защита владельца арестованного судна </w:t>
      </w:r>
      <w:r>
        <w:br/>
      </w:r>
      <w:r>
        <w:rPr>
          <w:rFonts w:ascii="Times New Roman"/>
          <w:b w:val="false"/>
          <w:i w:val="false"/>
          <w:color w:val="000000"/>
          <w:sz w:val="28"/>
        </w:rPr>
        <w:t xml:space="preserve">
      1. Суд может в качестве условия ареста или продления ранее наложенного ареста судна обязать лицо, требующее ареста или продления ареста судна, предоставить обеспечение в размере и на условиях, которые могут быть определены судом в связи с убытками, которые могут быть причинены в результате ареста судна. </w:t>
      </w:r>
      <w:r>
        <w:br/>
      </w:r>
      <w:r>
        <w:rPr>
          <w:rFonts w:ascii="Times New Roman"/>
          <w:b w:val="false"/>
          <w:i w:val="false"/>
          <w:color w:val="000000"/>
          <w:sz w:val="28"/>
        </w:rPr>
        <w:t xml:space="preserve">
      Настоящее правило не применяется по отношению к лицу, требующему ареста или продления ареста судна по требованию, предусмотренным подпунктом пятнадцатым статьи 255 настоящего Закона. </w:t>
      </w:r>
      <w:r>
        <w:br/>
      </w:r>
      <w:r>
        <w:rPr>
          <w:rFonts w:ascii="Times New Roman"/>
          <w:b w:val="false"/>
          <w:i w:val="false"/>
          <w:color w:val="000000"/>
          <w:sz w:val="28"/>
        </w:rPr>
        <w:t xml:space="preserve">
      2. По требованию владельца арестованного судна, суд, наложивший арест на судно или принявший меры по иному обеспечению требования для предотвращения ареста судна, вправе определить размер ответственности лица, по требованию которого судно арестовано или обеспечение предоставлено, за причиненные арестом судна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23. Морской протест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258. Морской протест </w:t>
      </w:r>
      <w:r>
        <w:br/>
      </w:r>
      <w:r>
        <w:rPr>
          <w:rFonts w:ascii="Times New Roman"/>
          <w:b w:val="false"/>
          <w:i w:val="false"/>
          <w:color w:val="000000"/>
          <w:sz w:val="28"/>
        </w:rPr>
        <w:t xml:space="preserve">
      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сделать заявление о морском протесте. </w:t>
      </w:r>
      <w:r>
        <w:br/>
      </w:r>
      <w:r>
        <w:rPr>
          <w:rFonts w:ascii="Times New Roman"/>
          <w:b w:val="false"/>
          <w:i w:val="false"/>
          <w:color w:val="000000"/>
          <w:sz w:val="28"/>
        </w:rPr>
        <w:t xml:space="preserve">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259. Заявление о морском протесте </w:t>
      </w:r>
      <w:r>
        <w:br/>
      </w:r>
      <w:r>
        <w:rPr>
          <w:rFonts w:ascii="Times New Roman"/>
          <w:b w:val="false"/>
          <w:i w:val="false"/>
          <w:color w:val="000000"/>
          <w:sz w:val="28"/>
        </w:rPr>
        <w:t xml:space="preserve">
      1. Заявление о морском протесте делается: </w:t>
      </w:r>
      <w:r>
        <w:br/>
      </w:r>
      <w:r>
        <w:rPr>
          <w:rFonts w:ascii="Times New Roman"/>
          <w:b w:val="false"/>
          <w:i w:val="false"/>
          <w:color w:val="000000"/>
          <w:sz w:val="28"/>
        </w:rPr>
        <w:t xml:space="preserve">
      1) в порту Республики Казахстан - нотариусу; </w:t>
      </w:r>
      <w:r>
        <w:br/>
      </w:r>
      <w:r>
        <w:rPr>
          <w:rFonts w:ascii="Times New Roman"/>
          <w:b w:val="false"/>
          <w:i w:val="false"/>
          <w:color w:val="000000"/>
          <w:sz w:val="28"/>
        </w:rPr>
        <w:t xml:space="preserve">
      2) в иностранном порту -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r>
        <w:br/>
      </w:r>
      <w:r>
        <w:rPr>
          <w:rFonts w:ascii="Times New Roman"/>
          <w:b w:val="false"/>
          <w:i w:val="false"/>
          <w:color w:val="000000"/>
          <w:sz w:val="28"/>
        </w:rPr>
        <w:t xml:space="preserve">
      2. Заявление о морском протесте делается, если происшествие произошло: </w:t>
      </w:r>
      <w:r>
        <w:br/>
      </w:r>
      <w:r>
        <w:rPr>
          <w:rFonts w:ascii="Times New Roman"/>
          <w:b w:val="false"/>
          <w:i w:val="false"/>
          <w:color w:val="000000"/>
          <w:sz w:val="28"/>
        </w:rPr>
        <w:t xml:space="preserve">
      1) в морском порту - и течение 24 часов с момента происшествия; </w:t>
      </w:r>
      <w:r>
        <w:br/>
      </w:r>
      <w:r>
        <w:rPr>
          <w:rFonts w:ascii="Times New Roman"/>
          <w:b w:val="false"/>
          <w:i w:val="false"/>
          <w:color w:val="000000"/>
          <w:sz w:val="28"/>
        </w:rPr>
        <w:t xml:space="preserve">
      2) во время плавания судна - в течение 24 часов с момента прибытия судна или капитана судна в первый морской порт после происшествия. </w:t>
      </w:r>
      <w:r>
        <w:br/>
      </w:r>
      <w:r>
        <w:rPr>
          <w:rFonts w:ascii="Times New Roman"/>
          <w:b w:val="false"/>
          <w:i w:val="false"/>
          <w:color w:val="000000"/>
          <w:sz w:val="28"/>
        </w:rPr>
        <w:t xml:space="preserve">
      В случае, если происшествие произошло во время плавания, заявление о морском протесте может быть сделано в момент прибытия судна или капитана судна в порт, не являющийся первым портом после происшествия, с тем чтобы избежать значительных потерь времени н расходов, связанных с заходом в первый порт после происшествия. </w:t>
      </w:r>
      <w:r>
        <w:br/>
      </w:r>
      <w:r>
        <w:rPr>
          <w:rFonts w:ascii="Times New Roman"/>
          <w:b w:val="false"/>
          <w:i w:val="false"/>
          <w:color w:val="000000"/>
          <w:sz w:val="28"/>
        </w:rPr>
        <w:t xml:space="preserve">
      3. В случае, если окажется невозможным заявить морской протест в сроки, установленные пунктом 2 настоящей статьи, причины этого должны быть указаны в заявлении о морском протесте. </w:t>
      </w:r>
      <w:r>
        <w:br/>
      </w:r>
      <w:r>
        <w:rPr>
          <w:rFonts w:ascii="Times New Roman"/>
          <w:b w:val="false"/>
          <w:i w:val="false"/>
          <w:color w:val="000000"/>
          <w:sz w:val="28"/>
        </w:rPr>
        <w:t xml:space="preserve">
      4. Капитаны иностранных судов имеют право сделать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260. Заявление о морском протесте в отношении причинения </w:t>
      </w:r>
      <w:r>
        <w:br/>
      </w:r>
      <w:r>
        <w:rPr>
          <w:rFonts w:ascii="Times New Roman"/>
          <w:b w:val="false"/>
          <w:i w:val="false"/>
          <w:color w:val="000000"/>
          <w:sz w:val="28"/>
        </w:rPr>
        <w:t xml:space="preserve">
                  ущерба грузу </w:t>
      </w:r>
      <w:r>
        <w:br/>
      </w:r>
      <w:r>
        <w:rPr>
          <w:rFonts w:ascii="Times New Roman"/>
          <w:b w:val="false"/>
          <w:i w:val="false"/>
          <w:color w:val="000000"/>
          <w:sz w:val="28"/>
        </w:rPr>
        <w:t xml:space="preserve">
      При наличии оснований предполагать, что в результате происшествия причинен ущерб находящемуся на судне грузу, заявление о морском протесте должно быть сделано до открытия люков. Выгрузка находящегося на судне груза до заявления морского протеста может быть начата только в случае крайней необходимости.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261. Предоставление судового журнала лицу, которому направлено заявление о морском протесте </w:t>
      </w:r>
      <w:r>
        <w:br/>
      </w:r>
      <w:r>
        <w:rPr>
          <w:rFonts w:ascii="Times New Roman"/>
          <w:b w:val="false"/>
          <w:i w:val="false"/>
          <w:color w:val="000000"/>
          <w:sz w:val="28"/>
        </w:rPr>
        <w:t xml:space="preserve">
      1. В срок не более чем семь дней с момента прибытия судна или капитана судна в морской порт, а также самого происшествия, если оно имело место в порту, капитан судна обязан представить лицу, которому направлено заявление о морском протесте, судовой журнал для ознакомления и выписку из судового журнала. Выписка из судового журнала должна быть заверена капитаном судна. </w:t>
      </w:r>
      <w:r>
        <w:br/>
      </w:r>
      <w:r>
        <w:rPr>
          <w:rFonts w:ascii="Times New Roman"/>
          <w:b w:val="false"/>
          <w:i w:val="false"/>
          <w:color w:val="000000"/>
          <w:sz w:val="28"/>
        </w:rPr>
        <w:t xml:space="preserve">
      2. В случае гибели судового журнала в заявлении о морском протесте должны быть изложены обстоятельства и причины гибели судового журнала.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262. Составление акта о морском протесте </w:t>
      </w:r>
      <w:r>
        <w:br/>
      </w:r>
      <w:r>
        <w:rPr>
          <w:rFonts w:ascii="Times New Roman"/>
          <w:b w:val="false"/>
          <w:i w:val="false"/>
          <w:color w:val="000000"/>
          <w:sz w:val="28"/>
        </w:rPr>
        <w:t xml:space="preserve">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24. Акты, претензии и иски. Исковая давность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263. Удостоверение обстоятельств, которые могут служить основанием для ответственности участников морской перевозки груза </w:t>
      </w:r>
      <w:r>
        <w:br/>
      </w:r>
      <w:r>
        <w:rPr>
          <w:rFonts w:ascii="Times New Roman"/>
          <w:b w:val="false"/>
          <w:i w:val="false"/>
          <w:color w:val="000000"/>
          <w:sz w:val="28"/>
        </w:rPr>
        <w:t xml:space="preserve">
      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 </w:t>
      </w:r>
      <w:r>
        <w:br/>
      </w:r>
      <w:r>
        <w:rPr>
          <w:rFonts w:ascii="Times New Roman"/>
          <w:b w:val="false"/>
          <w:i w:val="false"/>
          <w:color w:val="000000"/>
          <w:sz w:val="28"/>
        </w:rPr>
        <w:t xml:space="preserve">
      2. Коммерческий акт составляется для удостоверения: </w:t>
      </w:r>
      <w:r>
        <w:br/>
      </w:r>
      <w:r>
        <w:rPr>
          <w:rFonts w:ascii="Times New Roman"/>
          <w:b w:val="false"/>
          <w:i w:val="false"/>
          <w:color w:val="000000"/>
          <w:sz w:val="28"/>
        </w:rPr>
        <w:t xml:space="preserve">
      1) несоответствия между наименованием, массой или количеством мест груза либо багажа в натуре и указанными в перевозочном документе данными; </w:t>
      </w:r>
      <w:r>
        <w:br/>
      </w:r>
      <w:r>
        <w:rPr>
          <w:rFonts w:ascii="Times New Roman"/>
          <w:b w:val="false"/>
          <w:i w:val="false"/>
          <w:color w:val="000000"/>
          <w:sz w:val="28"/>
        </w:rPr>
        <w:t xml:space="preserve">
      2) повреждения груза или багажа; </w:t>
      </w:r>
      <w:r>
        <w:br/>
      </w:r>
      <w:r>
        <w:rPr>
          <w:rFonts w:ascii="Times New Roman"/>
          <w:b w:val="false"/>
          <w:i w:val="false"/>
          <w:color w:val="000000"/>
          <w:sz w:val="28"/>
        </w:rPr>
        <w:t xml:space="preserve">
      3) обнаружения груза или багажа без документов, а также документов без груза или багажа; </w:t>
      </w:r>
      <w:r>
        <w:br/>
      </w:r>
      <w:r>
        <w:rPr>
          <w:rFonts w:ascii="Times New Roman"/>
          <w:b w:val="false"/>
          <w:i w:val="false"/>
          <w:color w:val="000000"/>
          <w:sz w:val="28"/>
        </w:rPr>
        <w:t xml:space="preserve">
      4) возвращения перевозчику похищенного груза или багажа. </w:t>
      </w:r>
      <w:r>
        <w:br/>
      </w:r>
      <w:r>
        <w:rPr>
          <w:rFonts w:ascii="Times New Roman"/>
          <w:b w:val="false"/>
          <w:i w:val="false"/>
          <w:color w:val="000000"/>
          <w:sz w:val="28"/>
        </w:rPr>
        <w:t xml:space="preserve">
      3. Формы актов, порядок их составления и порядок удостоверения обстоятельств, не требующих составления актов, устанавливаются правилами, утверждаемыми уполномоченным органом на транспорте. </w:t>
      </w:r>
      <w:r>
        <w:br/>
      </w:r>
      <w:r>
        <w:rPr>
          <w:rFonts w:ascii="Times New Roman"/>
          <w:b w:val="false"/>
          <w:i w:val="false"/>
          <w:color w:val="000000"/>
          <w:sz w:val="28"/>
        </w:rPr>
        <w:t>
 </w:t>
      </w:r>
    </w:p>
    <w:bookmarkEnd w:id="11"/>
    <w:bookmarkStart w:name="z294" w:id="12"/>
    <w:p>
      <w:pPr>
        <w:spacing w:after="0"/>
        <w:ind w:left="0"/>
        <w:jc w:val="both"/>
      </w:pPr>
      <w:r>
        <w:rPr>
          <w:rFonts w:ascii="Times New Roman"/>
          <w:b w:val="false"/>
          <w:i w:val="false"/>
          <w:color w:val="000000"/>
          <w:sz w:val="28"/>
        </w:rPr>
        <w:t>
     Статья 264. Претензии</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 предъявления иска, вытекающего из правоотношений, урегулированных настоящим Законом, обязательным является предъявление претензии. </w:t>
      </w:r>
      <w:r>
        <w:br/>
      </w:r>
      <w:r>
        <w:rPr>
          <w:rFonts w:ascii="Times New Roman"/>
          <w:b w:val="false"/>
          <w:i w:val="false"/>
          <w:color w:val="000000"/>
          <w:sz w:val="28"/>
        </w:rPr>
        <w:t>
 </w:t>
      </w:r>
      <w:r>
        <w:br/>
      </w:r>
      <w:r>
        <w:rPr>
          <w:rFonts w:ascii="Times New Roman"/>
          <w:b w:val="false"/>
          <w:i w:val="false"/>
          <w:color w:val="000000"/>
          <w:sz w:val="28"/>
        </w:rPr>
        <w:t xml:space="preserve">
      Статья 265. Передача права на предъявление претензии и исков </w:t>
      </w:r>
      <w:r>
        <w:br/>
      </w:r>
      <w:r>
        <w:rPr>
          <w:rFonts w:ascii="Times New Roman"/>
          <w:b w:val="false"/>
          <w:i w:val="false"/>
          <w:color w:val="000000"/>
          <w:sz w:val="28"/>
        </w:rPr>
        <w:t xml:space="preserve">
      1. Передача права на предъявление претензий и исков другим организациям или гражданам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r>
        <w:br/>
      </w:r>
      <w:r>
        <w:rPr>
          <w:rFonts w:ascii="Times New Roman"/>
          <w:b w:val="false"/>
          <w:i w:val="false"/>
          <w:color w:val="000000"/>
          <w:sz w:val="28"/>
        </w:rPr>
        <w:t xml:space="preserve">
      2. Передача права на предъявление претензии и иска удостоверяется переуступочной надписью на коносаменте или ином перевозочном документе.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266. Сроки для предъявления и рассмотрения претензии </w:t>
      </w:r>
      <w:r>
        <w:br/>
      </w:r>
      <w:r>
        <w:rPr>
          <w:rFonts w:ascii="Times New Roman"/>
          <w:b w:val="false"/>
          <w:i w:val="false"/>
          <w:color w:val="000000"/>
          <w:sz w:val="28"/>
        </w:rPr>
        <w:t xml:space="preserve">
      1. Претензия, вытекающая из правоотношений, урегулированных настоящим Законом, может быть предъявлена в течение срока исковой давности. </w:t>
      </w:r>
      <w:r>
        <w:br/>
      </w:r>
      <w:r>
        <w:rPr>
          <w:rFonts w:ascii="Times New Roman"/>
          <w:b w:val="false"/>
          <w:i w:val="false"/>
          <w:color w:val="000000"/>
          <w:sz w:val="28"/>
        </w:rPr>
        <w:t xml:space="preserve">
      2. Претензия, за исключением претензии, вытекающей из договора морской перевозки груза, предъявляется и рассматривается в порядке, установленном гражданско-процессуальным законодательством. </w:t>
      </w:r>
      <w:r>
        <w:br/>
      </w:r>
      <w:r>
        <w:rPr>
          <w:rFonts w:ascii="Times New Roman"/>
          <w:b w:val="false"/>
          <w:i w:val="false"/>
          <w:color w:val="000000"/>
          <w:sz w:val="28"/>
        </w:rPr>
        <w:t xml:space="preserve">
      3. Со дня предъявления претензии течение срока исковой давности приостанавливается до получения ответа на претензию пли истечения установленного для ответа срока. </w:t>
      </w:r>
      <w:r>
        <w:br/>
      </w:r>
      <w:r>
        <w:rPr>
          <w:rFonts w:ascii="Times New Roman"/>
          <w:b w:val="false"/>
          <w:i w:val="false"/>
          <w:color w:val="000000"/>
          <w:sz w:val="28"/>
        </w:rPr>
        <w:t xml:space="preserve">
      4. Течение срока исковой давности возобновляется после получения ответа на претензию либо истечения установленного для ответа срока. Если при этом срок исковой давности истекает менее, чем через тридцать дней, то течение срока исковой давности удлиняется до тридцати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267. Предъявление и рассмотрение претензии, вытекающей из договора морской перевозки груза </w:t>
      </w:r>
      <w:r>
        <w:br/>
      </w:r>
      <w:r>
        <w:rPr>
          <w:rFonts w:ascii="Times New Roman"/>
          <w:b w:val="false"/>
          <w:i w:val="false"/>
          <w:color w:val="000000"/>
          <w:sz w:val="28"/>
        </w:rPr>
        <w:t xml:space="preserve">
      1. Претензия предъявляется к перевозчику, который осуществлял перевозку груза, и, если перевозка груза не была осуществлена, к перевозчику, который в соответствии с договором морской перевозки груза был обязан осуществить ее. Претензия, вытекающая из перевозки груза в смешанном сообщении, предъявляется к перевозчику, доставившему груз в конечный пункт перевозки. </w:t>
      </w:r>
      <w:r>
        <w:br/>
      </w:r>
      <w:r>
        <w:rPr>
          <w:rFonts w:ascii="Times New Roman"/>
          <w:b w:val="false"/>
          <w:i w:val="false"/>
          <w:color w:val="000000"/>
          <w:sz w:val="28"/>
        </w:rPr>
        <w:t xml:space="preserve">
      2. К претензии об утрате или о повреждении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предъявляются в подлиннике. </w:t>
      </w:r>
      <w:r>
        <w:br/>
      </w:r>
      <w:r>
        <w:rPr>
          <w:rFonts w:ascii="Times New Roman"/>
          <w:b w:val="false"/>
          <w:i w:val="false"/>
          <w:color w:val="000000"/>
          <w:sz w:val="28"/>
        </w:rPr>
        <w:t xml:space="preserve">
      3. Перевозчик имеет право в двухнедельный срок после получения претензии возвратить ее без рассмотрения, если к претензии не приложены документы, предусмотренные пунктом 1 настоящей статьи. В случае, если перевозчик в указанный срок не возвратит заявителю ненадлежаще оформленную претензию, она считается принятой к рассмотрению. </w:t>
      </w:r>
      <w:r>
        <w:br/>
      </w:r>
      <w:r>
        <w:rPr>
          <w:rFonts w:ascii="Times New Roman"/>
          <w:b w:val="false"/>
          <w:i w:val="false"/>
          <w:color w:val="000000"/>
          <w:sz w:val="28"/>
        </w:rPr>
        <w:t xml:space="preserve">
      4. Претензия, вытекающая из договора морской перевозки груза, должна быть рассмотрена в течение тридцати дней со дня ее получения. Заявитель должен быть уведомлен об удовлетворении или отклонении претензии.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268. Срок исковой давности по требованиям, вытекающим из договора морской перевозки груза </w:t>
      </w:r>
      <w:r>
        <w:br/>
      </w:r>
      <w:r>
        <w:rPr>
          <w:rFonts w:ascii="Times New Roman"/>
          <w:b w:val="false"/>
          <w:i w:val="false"/>
          <w:color w:val="000000"/>
          <w:sz w:val="28"/>
        </w:rPr>
        <w:t xml:space="preserve">
      1. К требованиям, вытекающим из договора морской перевозки груза, применяется годичный срок исковой давности. </w:t>
      </w:r>
      <w:r>
        <w:br/>
      </w:r>
      <w:r>
        <w:rPr>
          <w:rFonts w:ascii="Times New Roman"/>
          <w:b w:val="false"/>
          <w:i w:val="false"/>
          <w:color w:val="000000"/>
          <w:sz w:val="28"/>
        </w:rPr>
        <w:t xml:space="preserve">
      2. Указанный срок исчисляется по требованиям: </w:t>
      </w:r>
      <w:r>
        <w:br/>
      </w:r>
      <w:r>
        <w:rPr>
          <w:rFonts w:ascii="Times New Roman"/>
          <w:b w:val="false"/>
          <w:i w:val="false"/>
          <w:color w:val="000000"/>
          <w:sz w:val="28"/>
        </w:rPr>
        <w:t xml:space="preserve">
      1) возмещения ущерба за утрату груза - по истечении тридцати дней со дня, в который груз должен быть выдан, при перевозке в смешанном сообщении - по истечении четырех месяцев со дня приема груза для перевозки; </w:t>
      </w:r>
      <w:r>
        <w:br/>
      </w:r>
      <w:r>
        <w:rPr>
          <w:rFonts w:ascii="Times New Roman"/>
          <w:b w:val="false"/>
          <w:i w:val="false"/>
          <w:color w:val="000000"/>
          <w:sz w:val="28"/>
        </w:rPr>
        <w:t xml:space="preserve">
      2) возмещения ущерба за повреждение груза, просрочки доставки груза, возврата или взыскания платы за перевозку - со дня выдачи груза и, если груз не был выдан, - со дня, в который он должен быть выдан; </w:t>
      </w:r>
      <w:r>
        <w:br/>
      </w:r>
      <w:r>
        <w:rPr>
          <w:rFonts w:ascii="Times New Roman"/>
          <w:b w:val="false"/>
          <w:i w:val="false"/>
          <w:color w:val="000000"/>
          <w:sz w:val="28"/>
        </w:rPr>
        <w:t xml:space="preserve">
      3) возмещения убытков за неподачу судна или подачу его с опозданием, платы за простой судна, премий за досрочную погрузку или выгрузку груза - со дня окончания месяца, следующего за тем, в котором началась или должна была начаться перевозка груза; </w:t>
      </w:r>
      <w:r>
        <w:br/>
      </w:r>
      <w:r>
        <w:rPr>
          <w:rFonts w:ascii="Times New Roman"/>
          <w:b w:val="false"/>
          <w:i w:val="false"/>
          <w:color w:val="000000"/>
          <w:sz w:val="28"/>
        </w:rPr>
        <w:t xml:space="preserve">
      4) ко всем остальным случаям - со дня наступления события, послужившего основанием для предъявления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269. Исковая давность по иным требованиям </w:t>
      </w:r>
      <w:r>
        <w:br/>
      </w: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r>
        <w:br/>
      </w: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 </w:t>
      </w:r>
      <w:r>
        <w:br/>
      </w:r>
      <w:r>
        <w:rPr>
          <w:rFonts w:ascii="Times New Roman"/>
          <w:b w:val="false"/>
          <w:i w:val="false"/>
          <w:color w:val="000000"/>
          <w:sz w:val="28"/>
        </w:rPr>
        <w:t xml:space="preserve">
      2) по требованиям, возникающим из общей аварии, - со дня составления диспаши. </w:t>
      </w:r>
      <w:r>
        <w:br/>
      </w:r>
      <w:r>
        <w:rPr>
          <w:rFonts w:ascii="Times New Roman"/>
          <w:b w:val="false"/>
          <w:i w:val="false"/>
          <w:color w:val="000000"/>
          <w:sz w:val="28"/>
        </w:rPr>
        <w:t xml:space="preserve">
      2. К регрессным требованиям, предусмотренным статьей 199 настоящего Закона, применяется годичный срок исковой давности, исчисляемый со дня уплаты соответствующей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270. Исковая давность по требованиям возмещения ущерба от загрязнения с судов нефтью и ущерба в связи с морской перевозкой опасных грузов </w:t>
      </w:r>
      <w:r>
        <w:br/>
      </w:r>
      <w:r>
        <w:rPr>
          <w:rFonts w:ascii="Times New Roman"/>
          <w:b w:val="false"/>
          <w:i w:val="false"/>
          <w:color w:val="000000"/>
          <w:sz w:val="28"/>
        </w:rPr>
        <w:t xml:space="preserve">
      Иски о возмещении ущерба от загрязнения с судов нефтью и ущерба в связи с морской перевозкой опасных грузов погашаются в течение трех лет со дня, когда потерпевший узнал или должен был узнать о причинении такого ущерба. Однако иски о возмещении ущерба от загрязнения с судов нефтью не могут быть предъявлены по истечении шести лет со дня инцидента, вызвавшего загрязнение с судов нефтью; иски о возмещении ущерба в связи с морской перевозкой опасных грузов - по истечении десяти лет со дня инцидента, вызвавшего такой ущерб.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271. Применение общих сроков </w:t>
      </w:r>
      <w:r>
        <w:br/>
      </w:r>
      <w:r>
        <w:rPr>
          <w:rFonts w:ascii="Times New Roman"/>
          <w:b w:val="false"/>
          <w:i w:val="false"/>
          <w:color w:val="000000"/>
          <w:sz w:val="28"/>
        </w:rPr>
        <w:t xml:space="preserve">
      К требованиям, по которым сроки исковой давности настоящим Законом не предусмотрены, применяются общие сроки исковой давности, установленные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272. Приостановление срока исковой давности при наличии общей аварии </w:t>
      </w:r>
      <w:r>
        <w:br/>
      </w:r>
      <w:r>
        <w:rPr>
          <w:rFonts w:ascii="Times New Roman"/>
          <w:b w:val="false"/>
          <w:i w:val="false"/>
          <w:color w:val="000000"/>
          <w:sz w:val="28"/>
        </w:rPr>
        <w:t xml:space="preserve">
      В случае, если исчисление суммы требования зависит от расчетов по общей аварии, течение срока исковой давности приостанавливается на время со дня вынесения диспашером постановления о наличии общей аварии и до дня получения диспаши заинтересованным лицом.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25. Применимое право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273. Определение права, подлежащего применению </w:t>
      </w:r>
      <w:r>
        <w:br/>
      </w:r>
      <w:r>
        <w:rPr>
          <w:rFonts w:ascii="Times New Roman"/>
          <w:b w:val="false"/>
          <w:i w:val="false"/>
          <w:color w:val="000000"/>
          <w:sz w:val="28"/>
        </w:rPr>
        <w:t xml:space="preserve">
      1. Право, подлежащее применению к отношениям, возникающим из торгового мореплавания с участием иностранных граждан или иностранных юридических лиц либо осложненным иностранным элементом, в том числе если объект гражданских прав находится за пределами Республики Казахстан, определяется в соответствии с международными договорами Республики Казахстан, настоящим Законом, другими законами и признаваемыми в Республики Казахстан обычаями торгового мореплавания. </w:t>
      </w:r>
      <w:r>
        <w:br/>
      </w:r>
      <w:r>
        <w:rPr>
          <w:rFonts w:ascii="Times New Roman"/>
          <w:b w:val="false"/>
          <w:i w:val="false"/>
          <w:color w:val="000000"/>
          <w:sz w:val="28"/>
        </w:rPr>
        <w:t xml:space="preserve">
      2. Стороны договора, предусмотренного настоящим Законом, могут при заключении договора или в последующем избрать право, которое подлежит применению по договору. При отсутствии соглашения сторон о праве, подлежащем применению, применяются нормы настоящего Закона; наличие такого соглашения не может повлечь за собой устранение или уменьшение ответственности перевозчика, установленной настоящим Законом за вред, причиненный жизни или здоровью пассажира, утрату или повреждение груза и багажа либо просрочку их доставки.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274. Право собственности и другие вещные права на судно </w:t>
      </w:r>
      <w:r>
        <w:br/>
      </w:r>
      <w:r>
        <w:rPr>
          <w:rFonts w:ascii="Times New Roman"/>
          <w:b w:val="false"/>
          <w:i w:val="false"/>
          <w:color w:val="000000"/>
          <w:sz w:val="28"/>
        </w:rPr>
        <w:t xml:space="preserve">
      1. Право собственности и другие вещные права на судно, а также возникновение, переход и прекращение таких прав определяются законом государства флага судна. </w:t>
      </w:r>
      <w:r>
        <w:br/>
      </w:r>
      <w:r>
        <w:rPr>
          <w:rFonts w:ascii="Times New Roman"/>
          <w:b w:val="false"/>
          <w:i w:val="false"/>
          <w:color w:val="000000"/>
          <w:sz w:val="28"/>
        </w:rPr>
        <w:t xml:space="preserve">
      2. К вещным правам на судно, которому временно предоставлено право плавать под флагом другого государства, применяется закон государства, в котором судно зарегистрировано непосредственно до смены флага. </w:t>
      </w:r>
      <w:r>
        <w:br/>
      </w:r>
      <w:r>
        <w:rPr>
          <w:rFonts w:ascii="Times New Roman"/>
          <w:b w:val="false"/>
          <w:i w:val="false"/>
          <w:color w:val="000000"/>
          <w:sz w:val="28"/>
        </w:rPr>
        <w:t xml:space="preserve">
      3. Права на строящееся судно определяются законом государства, в котором судно принято к постройке или строится, если иное не предусмотрено договором о постройке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275. Правовое положение членов экипажа судна </w:t>
      </w:r>
      <w:r>
        <w:br/>
      </w:r>
      <w:r>
        <w:rPr>
          <w:rFonts w:ascii="Times New Roman"/>
          <w:b w:val="false"/>
          <w:i w:val="false"/>
          <w:color w:val="000000"/>
          <w:sz w:val="28"/>
        </w:rPr>
        <w:t xml:space="preserve">
      1. Правовое положение членов экипажа судна и связанные с эксплуатацией судна отношения между членами экипажа судна определяются законом государства флага судна. </w:t>
      </w:r>
      <w:r>
        <w:br/>
      </w:r>
      <w:r>
        <w:rPr>
          <w:rFonts w:ascii="Times New Roman"/>
          <w:b w:val="false"/>
          <w:i w:val="false"/>
          <w:color w:val="000000"/>
          <w:sz w:val="28"/>
        </w:rPr>
        <w:t xml:space="preserve">
      2. Отношения между судовладельцем и членами экипажа судна регулируются законом государства флага судна, если иное не предусмотрено договором, регулирующим отношения между судовладельцем и членами экипажа судна, являющимися иностранными гражданами. </w:t>
      </w:r>
      <w:r>
        <w:br/>
      </w:r>
      <w:r>
        <w:rPr>
          <w:rFonts w:ascii="Times New Roman"/>
          <w:b w:val="false"/>
          <w:i w:val="false"/>
          <w:color w:val="000000"/>
          <w:sz w:val="28"/>
        </w:rPr>
        <w:t xml:space="preserve">
      Выбор сторонами трудового договора права, подлежащего применению к отношениям между судовладельцем и членами экипажа судна, не должен приводить к ухудшению условий труда членов экипажа судна по сравнению с нормами права того государства, которыми должны регулироваться данные отношения при отсутствии соглашения сторон о подлежащем применению праве.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276. Право на затонувшее имущество </w:t>
      </w:r>
      <w:r>
        <w:br/>
      </w:r>
      <w:r>
        <w:rPr>
          <w:rFonts w:ascii="Times New Roman"/>
          <w:b w:val="false"/>
          <w:i w:val="false"/>
          <w:color w:val="000000"/>
          <w:sz w:val="28"/>
        </w:rPr>
        <w:t xml:space="preserve">
      1. Право на имущество, затонувшее во внутренних морских водах или в территориальном море, а также отношения, возникающие в связи с затонувшим имуществом, определяются законом государства, в котором имущество затонуло. </w:t>
      </w:r>
      <w:r>
        <w:br/>
      </w:r>
      <w:r>
        <w:rPr>
          <w:rFonts w:ascii="Times New Roman"/>
          <w:b w:val="false"/>
          <w:i w:val="false"/>
          <w:color w:val="000000"/>
          <w:sz w:val="28"/>
        </w:rPr>
        <w:t xml:space="preserve">
      2. К затонувшим в открытом море судам, находящимся на них грузам и иному имуществу применяется закон государства флага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277. Отношения, возникающие из договоров, заключаемых в области торгового мореплавания </w:t>
      </w:r>
      <w:r>
        <w:br/>
      </w:r>
      <w:r>
        <w:rPr>
          <w:rFonts w:ascii="Times New Roman"/>
          <w:b w:val="false"/>
          <w:i w:val="false"/>
          <w:color w:val="000000"/>
          <w:sz w:val="28"/>
        </w:rPr>
        <w:t xml:space="preserve">
      1. Отношения, возникающие из договора морской перевозки груза, договора буксировки, договора морского агентирования, договора морского посредничества, договора морского страхования, тайм-чартера и бербоут-чартера, регулируются законом государства, предусмотренным соглашением сторон, из договора морской перевозки пассажира - законом государства, указанным в билете пассажира. </w:t>
      </w:r>
      <w:r>
        <w:br/>
      </w:r>
      <w:r>
        <w:rPr>
          <w:rFonts w:ascii="Times New Roman"/>
          <w:b w:val="false"/>
          <w:i w:val="false"/>
          <w:color w:val="000000"/>
          <w:sz w:val="28"/>
        </w:rPr>
        <w:t xml:space="preserve">
      2. При отсутствии соглашения сторон о праве, подлежащем применению, отношения сторон, возникающие из договоров, регулируются законом государства, в котором учреждена либо имеет основное место деятельности или место жительства, сторона, являющаяся: </w:t>
      </w:r>
      <w:r>
        <w:br/>
      </w:r>
      <w:r>
        <w:rPr>
          <w:rFonts w:ascii="Times New Roman"/>
          <w:b w:val="false"/>
          <w:i w:val="false"/>
          <w:color w:val="000000"/>
          <w:sz w:val="28"/>
        </w:rPr>
        <w:t xml:space="preserve">
      1) перевозчиком - в договоре морской перевозки; </w:t>
      </w:r>
      <w:r>
        <w:br/>
      </w:r>
      <w:r>
        <w:rPr>
          <w:rFonts w:ascii="Times New Roman"/>
          <w:b w:val="false"/>
          <w:i w:val="false"/>
          <w:color w:val="000000"/>
          <w:sz w:val="28"/>
        </w:rPr>
        <w:t xml:space="preserve">
      2) судовладельцем - в договоре морского агентирования, тайм-чартера и бербоут-чартера; </w:t>
      </w:r>
      <w:r>
        <w:br/>
      </w:r>
      <w:r>
        <w:rPr>
          <w:rFonts w:ascii="Times New Roman"/>
          <w:b w:val="false"/>
          <w:i w:val="false"/>
          <w:color w:val="000000"/>
          <w:sz w:val="28"/>
        </w:rPr>
        <w:t xml:space="preserve">
      3) владельцем буксирующего судна - в договоре буксировки; </w:t>
      </w:r>
      <w:r>
        <w:br/>
      </w:r>
      <w:r>
        <w:rPr>
          <w:rFonts w:ascii="Times New Roman"/>
          <w:b w:val="false"/>
          <w:i w:val="false"/>
          <w:color w:val="000000"/>
          <w:sz w:val="28"/>
        </w:rPr>
        <w:t xml:space="preserve">
      4) доверителем - в договоре морского посредничества; </w:t>
      </w:r>
      <w:r>
        <w:br/>
      </w:r>
      <w:r>
        <w:rPr>
          <w:rFonts w:ascii="Times New Roman"/>
          <w:b w:val="false"/>
          <w:i w:val="false"/>
          <w:color w:val="000000"/>
          <w:sz w:val="28"/>
        </w:rPr>
        <w:t xml:space="preserve">
      5) страховщиком - в договоре морского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278. Общая авария </w:t>
      </w:r>
      <w:r>
        <w:br/>
      </w:r>
      <w:r>
        <w:rPr>
          <w:rFonts w:ascii="Times New Roman"/>
          <w:b w:val="false"/>
          <w:i w:val="false"/>
          <w:color w:val="000000"/>
          <w:sz w:val="28"/>
        </w:rPr>
        <w:t xml:space="preserve">
      1. При отсутствии соглашения сторон о подлежащем применению праве отношения, возникающие из общей аварии, регулируются законом государства, в порту которого судно закончило рейс после происшествия, вызвавшего общую аварию. </w:t>
      </w:r>
      <w:r>
        <w:br/>
      </w:r>
      <w:r>
        <w:rPr>
          <w:rFonts w:ascii="Times New Roman"/>
          <w:b w:val="false"/>
          <w:i w:val="false"/>
          <w:color w:val="000000"/>
          <w:sz w:val="28"/>
        </w:rPr>
        <w:t xml:space="preserve">
      В случаях, если все лица, интересы которых затронуты общей аварией, принадлежат к одному и тому же государству, применяется закон данного государства. </w:t>
      </w:r>
      <w:r>
        <w:br/>
      </w:r>
      <w:r>
        <w:rPr>
          <w:rFonts w:ascii="Times New Roman"/>
          <w:b w:val="false"/>
          <w:i w:val="false"/>
          <w:color w:val="000000"/>
          <w:sz w:val="28"/>
        </w:rPr>
        <w:t xml:space="preserve">
      2. Порядок распределения общей аварии, если она распределяется в Республике Казахстан, регулируется в соответствии с главой 16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279. Отношения, возникающие из столкновения судов </w:t>
      </w:r>
      <w:r>
        <w:br/>
      </w:r>
      <w:r>
        <w:rPr>
          <w:rFonts w:ascii="Times New Roman"/>
          <w:b w:val="false"/>
          <w:i w:val="false"/>
          <w:color w:val="000000"/>
          <w:sz w:val="28"/>
        </w:rPr>
        <w:t xml:space="preserve">
      1. Отношения, возникающие из столкновения судов во внутренних морских водах и в территориальном море, регулируются законом государства, на территории которого произошло столкновение. </w:t>
      </w:r>
      <w:r>
        <w:br/>
      </w:r>
      <w:r>
        <w:rPr>
          <w:rFonts w:ascii="Times New Roman"/>
          <w:b w:val="false"/>
          <w:i w:val="false"/>
          <w:color w:val="000000"/>
          <w:sz w:val="28"/>
        </w:rPr>
        <w:t xml:space="preserve">
      2. В случае, если столкновение судов произошло в открытом море и спор рассматривается в Республике Казахстан, применяются нормы главы 17 настоящего Закона. </w:t>
      </w:r>
      <w:r>
        <w:br/>
      </w:r>
      <w:r>
        <w:rPr>
          <w:rFonts w:ascii="Times New Roman"/>
          <w:b w:val="false"/>
          <w:i w:val="false"/>
          <w:color w:val="000000"/>
          <w:sz w:val="28"/>
        </w:rPr>
        <w:t xml:space="preserve">
      3. К отношениям, возникающим из столкновения судов, плавающих под флагом одного государства, применяется закон данного государства независимо от места столкновения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280. Отношения, возникающие из причинения ущерба от загрязнения с судов нефтью </w:t>
      </w:r>
      <w:r>
        <w:br/>
      </w:r>
      <w:r>
        <w:rPr>
          <w:rFonts w:ascii="Times New Roman"/>
          <w:b w:val="false"/>
          <w:i w:val="false"/>
          <w:color w:val="000000"/>
          <w:sz w:val="28"/>
        </w:rPr>
        <w:t xml:space="preserve">
      При причинении ущерба от загрязнения с судов нефтью нормы главы 18 настоящего Закона применяются к: </w:t>
      </w:r>
      <w:r>
        <w:br/>
      </w:r>
      <w:r>
        <w:rPr>
          <w:rFonts w:ascii="Times New Roman"/>
          <w:b w:val="false"/>
          <w:i w:val="false"/>
          <w:color w:val="000000"/>
          <w:sz w:val="28"/>
        </w:rPr>
        <w:t xml:space="preserve">
      1) ущербу от загрязнения с судов нефтью, причиненному на территории Республики Казахстан; </w:t>
      </w:r>
      <w:r>
        <w:br/>
      </w:r>
      <w:r>
        <w:rPr>
          <w:rFonts w:ascii="Times New Roman"/>
          <w:b w:val="false"/>
          <w:i w:val="false"/>
          <w:color w:val="000000"/>
          <w:sz w:val="28"/>
        </w:rPr>
        <w:t xml:space="preserve">
      2) предупредительным мерам по предотвращению или уменьшению такого ущерба, где бы они ни принимались.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281. Отношения, возникающие из причинения ущерба в связи с морской перевозкой опасных грузов </w:t>
      </w:r>
      <w:r>
        <w:br/>
      </w:r>
      <w:r>
        <w:rPr>
          <w:rFonts w:ascii="Times New Roman"/>
          <w:b w:val="false"/>
          <w:i w:val="false"/>
          <w:color w:val="000000"/>
          <w:sz w:val="28"/>
        </w:rPr>
        <w:t xml:space="preserve">
      При причинении ущерба в связи с морской перевозкой опасных грузов нормы главы 18 настоящего Закона, применяются к: </w:t>
      </w:r>
      <w:r>
        <w:br/>
      </w:r>
      <w:r>
        <w:rPr>
          <w:rFonts w:ascii="Times New Roman"/>
          <w:b w:val="false"/>
          <w:i w:val="false"/>
          <w:color w:val="000000"/>
          <w:sz w:val="28"/>
        </w:rPr>
        <w:t xml:space="preserve">
      1) любому ущербу, причиненному на территории Республики Казахстан, в том числе в территориальном море; </w:t>
      </w:r>
      <w:r>
        <w:br/>
      </w:r>
      <w:r>
        <w:rPr>
          <w:rFonts w:ascii="Times New Roman"/>
          <w:b w:val="false"/>
          <w:i w:val="false"/>
          <w:color w:val="000000"/>
          <w:sz w:val="28"/>
        </w:rPr>
        <w:t xml:space="preserve">
      2) ущербу иному, чем ущерб от загрязнения окружающей среды, причиненному за пределами территории Республики Казахстан,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флагом Республики Казахстан; </w:t>
      </w:r>
      <w:r>
        <w:br/>
      </w:r>
      <w:r>
        <w:rPr>
          <w:rFonts w:ascii="Times New Roman"/>
          <w:b w:val="false"/>
          <w:i w:val="false"/>
          <w:color w:val="000000"/>
          <w:sz w:val="28"/>
        </w:rPr>
        <w:t xml:space="preserve">
      3) предупредительным мерам по предотвращению или уменьшению ущерба, где бы они ни принимались.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282. Отношения, возникающие из спасания судна и иного имущества </w:t>
      </w:r>
      <w:r>
        <w:br/>
      </w:r>
      <w:r>
        <w:rPr>
          <w:rFonts w:ascii="Times New Roman"/>
          <w:b w:val="false"/>
          <w:i w:val="false"/>
          <w:color w:val="000000"/>
          <w:sz w:val="28"/>
        </w:rPr>
        <w:t xml:space="preserve">
      1. При отсутствии соглашения сторон о подлежащем применению праве к отношениям, возникающим из спасания судна и иного имущества во внутренних водах и в территориальном море, применяется закон государства, в котором имело место спасание, и, если спасание осуществляется в открытом море и спор рассматривается в Республики Казахстан, применяются нормы главы 19 настоящего Закона. </w:t>
      </w:r>
      <w:r>
        <w:br/>
      </w:r>
      <w:r>
        <w:rPr>
          <w:rFonts w:ascii="Times New Roman"/>
          <w:b w:val="false"/>
          <w:i w:val="false"/>
          <w:color w:val="000000"/>
          <w:sz w:val="28"/>
        </w:rPr>
        <w:t xml:space="preserve">
      2. В случае, если спасавшее и спасенное суда плавают под флагом одного государства, применяется закон государства флага судна независимо от того, где имело место спасание. </w:t>
      </w:r>
      <w:r>
        <w:br/>
      </w:r>
      <w:r>
        <w:rPr>
          <w:rFonts w:ascii="Times New Roman"/>
          <w:b w:val="false"/>
          <w:i w:val="false"/>
          <w:color w:val="000000"/>
          <w:sz w:val="28"/>
        </w:rPr>
        <w:t xml:space="preserve">
      3. К распределению вознаграждения между владельцем спасавшего судна, его капитаном и другими членами экипажа судна применяется закон государства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283. Морской залог на судно </w:t>
      </w:r>
      <w:r>
        <w:br/>
      </w:r>
      <w:r>
        <w:rPr>
          <w:rFonts w:ascii="Times New Roman"/>
          <w:b w:val="false"/>
          <w:i w:val="false"/>
          <w:color w:val="000000"/>
          <w:sz w:val="28"/>
        </w:rPr>
        <w:t xml:space="preserve">
      К возникновению морского залога на судно и очередности удовлетворения требований, обеспеченных морским залогом на судно, применяется закон государства, в суде которого рассматривается спор.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284. Ипотека судна или строящегося судна </w:t>
      </w:r>
      <w:r>
        <w:br/>
      </w:r>
      <w:r>
        <w:rPr>
          <w:rFonts w:ascii="Times New Roman"/>
          <w:b w:val="false"/>
          <w:i w:val="false"/>
          <w:color w:val="000000"/>
          <w:sz w:val="28"/>
        </w:rPr>
        <w:t xml:space="preserve">
      Установление ипотеки судна или строящегося судна и очередности удовлетворения требований, вытекающих из обязательств, обеспеченных зарегистрированной ипотекой судна или строящегося судна, регулируется законом государства регистрации ипотеки. </w:t>
      </w:r>
      <w:r>
        <w:br/>
      </w:r>
      <w:r>
        <w:rPr>
          <w:rFonts w:ascii="Times New Roman"/>
          <w:b w:val="false"/>
          <w:i w:val="false"/>
          <w:color w:val="000000"/>
          <w:sz w:val="28"/>
        </w:rPr>
        <w:t>
 </w:t>
      </w:r>
    </w:p>
    <w:bookmarkEnd w:id="13"/>
    <w:bookmarkStart w:name="z31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Статья 285. Пределы ответственности судовладельца</w:t>
      </w:r>
    </w:p>
    <w:p>
      <w:pPr>
        <w:spacing w:after="0"/>
        <w:ind w:left="0"/>
        <w:jc w:val="both"/>
      </w:pPr>
      <w:r>
        <w:rPr>
          <w:rFonts w:ascii="Times New Roman"/>
          <w:b w:val="false"/>
          <w:i w:val="false"/>
          <w:color w:val="000000"/>
          <w:sz w:val="28"/>
        </w:rPr>
        <w:t xml:space="preserve">     Пределы ответственности судовладельца определяются законом </w:t>
      </w:r>
    </w:p>
    <w:p>
      <w:pPr>
        <w:spacing w:after="0"/>
        <w:ind w:left="0"/>
        <w:jc w:val="both"/>
      </w:pPr>
      <w:r>
        <w:rPr>
          <w:rFonts w:ascii="Times New Roman"/>
          <w:b w:val="false"/>
          <w:i w:val="false"/>
          <w:color w:val="000000"/>
          <w:sz w:val="28"/>
        </w:rPr>
        <w:t>государства флага судна.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26. Заключительные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286.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момента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