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4f9a6" w14:textId="fd4f9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сводного отчета о наличии и использовании земель Республики Казахстан за 2000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января 2001 года N 158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Правительство Республики Казахстан 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Утвердить сводный отчет о наличии и использовании земель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на 1 ноября 2000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Агентству Республики Казахстан по управлению земельными ресурсами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совместно с акимами областей в установленном законодательством порядке до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конца 2001 года обеспечить инвентаризацию пахотных земель.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Склярова И.В.,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Умбетова А.М.)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