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b6c5" w14:textId="950b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юбилеев и памятных дат, проводимых на республиканском уровне в 2001-2002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2001 года N 157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юбилеев и памятных дат, проводимых на республиканском уровне в период с 2001 по 2002 годы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осуществить финансирование мероприятий, указанных в Перечне.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31 января 2001 года N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Перечень юбилеев и памятных дат, проводимых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 республиканском уровне в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 2001 по 2002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Перечень с изменениями - постановлениями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ноября 2001 года N 1440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; от 11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г. N 292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P020292_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 Наименование     ! Решение       !Ответственные       !Срок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п/п!юбилеев и памятных!               !за исполнение     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 дат           !               !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200-летие          Постановление   МКИОС,МОН,     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хана Кенесары      Правительства   акимы города Астаны,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1500-летие         Постановление   МКИОС, МОН, аким     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эпоса "Козы        Правительства   Восточно-     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Корпеш - Баян                      Казахстанской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сулу"                             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100-летие          Постановление   МКИОС, МОН, аким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Мусрепова Габита   Правительства   Северо-Казахстанской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2000-летие         Постановление   МКИОС, МОН, аким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Тараза      Правительства   Жамбылской области    2002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100-летие          Постановление   МКИОС, МОН, аким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Мустафина          Правительства   Карагандинской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Габидена                           области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100-летие          Постановление   МКИОС, аким     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Муратбаева         Правительства   Кызылординской      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Гани                               области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