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736e" w14:textId="8117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Протокола пятого заседания казахстанско-французской межправительственной рабочей группы по экономическому сотрудничеству (город Алматы, 4-5 октября 2000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2001 года N 131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Протокола пятого заседания казахстанско- французской межправительственной рабочей группы по экономическому сотрудничеству и обеспечения дальнейшего развития и расширения казахстанско-французского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Протокола пятого заседания казахстанско-французской межправительственной рабочей группы по экономическому сотрудничеству (город Алматы, 4-5 октября 2000 года)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 Республики Казахстан (по согласованию) и иным заинтересованным организациям принять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25 января 2001 года N 131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План мероприятий по реализации Протокола пятого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казахстанско-французской межправительственной рабочей группы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экономическому сотрудничеству (город Алматы, 4-5 октября 2000 года)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 Наименование мероприятия     !   Срок     ! 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 ! исполнения !   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 2               !      3  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Проработать с французской         II квартал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компанией "СИИФ Енерджи" вопрос      2001 г.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 ее участии в строительстве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газотурбинных станций с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использованием попутного газа в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Атырауской и Мангистауской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областях                                       Аким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области,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Мангистауской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ЗАО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"КазТрансОйл"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НКТН "КазТрансОйл"),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ЗАО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"Казахойл" (далее-ННК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"Казахойл")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Совместно с французской           I квартал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стороной рассмотреть                2001 г.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возможность выделения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Французской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гранта для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разработки технико-экономического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обоснования проекта водовода           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Западном Казахстане (водопровод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Астрахань-Мангышлак) с участием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компании "Вивенди Уотерс"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Продолжить работу совместно       В течение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французской компанией             2001 г.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"ТотальФинаЭльф" по ее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участию в разработке ТЭО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проекта строительства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нефтепровода через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территорию Исламской                           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Иран (в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двусторонним протоколом,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подписанным 29 июня с.г.)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Проработать вопрос                IV квартал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расширения совместного               2001 г.  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сотрудничества ННК "Казахойл"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компанией "Буиг Офшор"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области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нефтегазовой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Рассмотреть возможность           II квартал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осуществления проекта с              2001 г.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компаниями "ЖТМШ", "Шнайдер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Электрик" по реновации                         ОАО "КЕGОС"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энергетической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Продолжить работу с              III квартал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французской стороной по              2001 г.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вопросу о снятии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антидемпинговой пошлины на             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импорт ферросилиция из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в страны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Европейского Союза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Продолжить работу с              III квартал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французской стороной по              2001 г.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вопросу об увеличении для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Казахстана действующей                 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квоты Европейского Союза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экспорт стальной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Внести предложения по              В течение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погашению задолженности              2001 г.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 французскими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компаниями "БНП-Париба"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"Банекси" по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заключенным договорам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предоставление консалтинговых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услуг в проведении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Проработать с французской          В течение   Министерство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стороной возможность                 2001 г.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выделения льготного займа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Французской                 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для финансирования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проекта очистки сточных вод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г. Таразе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Продолжить работу по               В течение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дальнейшему развитию                 2001 г.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инвестиционного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сотрудничества в горнорудной           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отрасли РК по проекту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эксплуатации уранового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месторождения Мойюнкум с                       ЗАО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участием французской                           атомная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компании "Кожема"                              "Казатомпром"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Выполнение                         I квартал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внутригосударственных процедур       2001 г.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вступлению в силу Протокола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финансировании между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Правительством                     Аким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Французской Республики проекта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демеркуризации и устранения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очага ртутного загрязнения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Выполнение                         I квартал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внутригосударственных процедур       2001 г.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вступлению в силу Протокола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финансировании между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Республики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Правительством                     Аким г.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Французской Республики проекта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реконструкции и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системы водоснабжения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водоотведения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Принять окончательное решение      I квартал   Аким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вопросу об участии компании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"Женераль дез О-СОЖЕА" в проекте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строительства третьей нитки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водовода от Вячеславского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водохранилища до фильтровальной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станции в г. Астане и обсудить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французской стороной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компромиссные варианты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данному вопросу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Рассмотреть предложения            IV квартал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французского консорциума              2001 г.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"Матра и Серека" по                 2002-2004  управлению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реализации проекта по                   гг.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созданию автоматизированной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системы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земельного кадастра: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этап -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технико-экономическое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обоснование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этап - внедрение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 Рассмотреть возможность            В течение  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реализации проектов                  2001 г.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"Строительство станции        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биологической очистки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г. Таразе и         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"Оздоровление бассейна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реки Иртыш"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Разработать технико-               В течение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экономическое обоснование            2001 г.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проекта улучшения             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пассажирского движения на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железнодорожном участке                       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 г. Астана и г. Алматы                   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участием компаний        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"Систра" и "Альстом"                           "Казакстан темiр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Рассмотреть возможность            В течение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осуществления совместно              2001 г.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компанией "БЮЛЬ" Проекта                    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модернизации компьютерных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 центрального и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регионального подразделений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 Продолжить работу с                В течение  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французской стороной по              2001 г.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вопросу о включении           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в список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стран-экспортеров икры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рыбной продукции в    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страны Европейского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Союза                                         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Рассмотреть предложения            В течение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французской компании                 2001 г.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"Талес" в реализации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проектов модернизации       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системы воздушной обороны,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поставке современных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средств связи,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модернизации бортовой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авионики военных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(согласно подписанным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Продолжить работу по               В течение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осуществлению проекта с              2001 г.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компанией "Софема", "Матра"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"БЮЛЬ" по поставке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оборудования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