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ecb5" w14:textId="63be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присоединении Республики Казахстан к Европейскому соглашению о международной дорожной перевозке опасных грузов"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2001 года N 104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присоединении Республики Казахстан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Европейскому соглашению о международной дорожной перевозке опасных грузов".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присоединении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 Европейскому соглашению о международной дорожной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перевозке опасных грузов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Республике Казахстан присоединиться к Европейскому соглашению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международной дорожной перевозке опасных грузов, совершенному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Женеве 30 сентября 1957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