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25bb" w14:textId="fa72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21 ноября 1996 года N 1415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2001 года N 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Правительства Республики 
Казахстан от 21 ноября 1996 года N 1415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P961415_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
о порядке выдачи гражданам листков нетрудоспособности и справок о 
временной нетрудоспособности" (САПП Республики Казахстан, 1996 г., N 47, 
ст.458).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